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27BAC" w14:textId="77777777" w:rsidR="00325C39" w:rsidRDefault="007B7F13" w:rsidP="004F1D31">
      <w:pPr>
        <w:pStyle w:val="Titre"/>
        <w:jc w:val="center"/>
      </w:pPr>
      <w:bookmarkStart w:id="0" w:name="_GoBack"/>
      <w:bookmarkEnd w:id="0"/>
      <w:r>
        <w:t>COLLÈGE TERRAIN FAYARD</w:t>
      </w:r>
    </w:p>
    <w:p w14:paraId="620F1E65" w14:textId="7167F0EC" w:rsidR="00325C39" w:rsidRPr="004B4893" w:rsidRDefault="00CD7F76" w:rsidP="004F1D31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Année scolaire 2026 – 2027</w:t>
      </w:r>
    </w:p>
    <w:p w14:paraId="790DE945" w14:textId="77777777" w:rsidR="00325C39" w:rsidRPr="004B4893" w:rsidRDefault="007B7F13" w:rsidP="004F1D31">
      <w:pPr>
        <w:jc w:val="center"/>
        <w:rPr>
          <w:rFonts w:asciiTheme="majorHAnsi" w:hAnsiTheme="majorHAnsi"/>
          <w:b/>
          <w:sz w:val="24"/>
          <w:szCs w:val="24"/>
        </w:rPr>
      </w:pPr>
      <w:r w:rsidRPr="004B4893">
        <w:rPr>
          <w:rFonts w:asciiTheme="majorHAnsi" w:hAnsiTheme="majorHAnsi"/>
          <w:b/>
          <w:sz w:val="24"/>
          <w:szCs w:val="24"/>
        </w:rPr>
        <w:t>FOURNITURES POUR LES CLASSES</w:t>
      </w:r>
    </w:p>
    <w:p w14:paraId="25BB0171" w14:textId="77777777" w:rsidR="00325C39" w:rsidRPr="004B4893" w:rsidRDefault="007B7F13">
      <w:pPr>
        <w:pStyle w:val="Titre2"/>
        <w:rPr>
          <w:sz w:val="24"/>
          <w:szCs w:val="24"/>
        </w:rPr>
      </w:pPr>
      <w:r w:rsidRPr="004B4893">
        <w:rPr>
          <w:sz w:val="24"/>
          <w:szCs w:val="24"/>
        </w:rPr>
        <w:t>Histoire géographie</w:t>
      </w:r>
    </w:p>
    <w:p w14:paraId="12330BD1" w14:textId="77777777" w:rsidR="00325C39" w:rsidRPr="004B4893" w:rsidRDefault="007B7F13">
      <w:pPr>
        <w:pStyle w:val="Listepuces"/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>2 grands cahiers 96 pages, (24x32) sans spirale, gros carreaux et 1 protège cahier bleu, un paquet de crayons de couleurs</w:t>
      </w:r>
    </w:p>
    <w:p w14:paraId="212931DF" w14:textId="77777777" w:rsidR="003F4AF7" w:rsidRPr="004B4893" w:rsidRDefault="007B7F13" w:rsidP="003F4AF7">
      <w:pPr>
        <w:pStyle w:val="Titre2"/>
        <w:rPr>
          <w:sz w:val="24"/>
          <w:szCs w:val="24"/>
        </w:rPr>
      </w:pPr>
      <w:proofErr w:type="spellStart"/>
      <w:r w:rsidRPr="004B4893">
        <w:rPr>
          <w:sz w:val="24"/>
          <w:szCs w:val="24"/>
        </w:rPr>
        <w:t>Français</w:t>
      </w:r>
      <w:proofErr w:type="spellEnd"/>
      <w:r w:rsidR="003F4AF7" w:rsidRPr="004B4893">
        <w:rPr>
          <w:sz w:val="24"/>
          <w:szCs w:val="24"/>
        </w:rPr>
        <w:t xml:space="preserve">: </w:t>
      </w:r>
    </w:p>
    <w:p w14:paraId="54C005BB" w14:textId="2C0938C5" w:rsidR="003F4AF7" w:rsidRPr="004B4893" w:rsidRDefault="003F4AF7" w:rsidP="003F4AF7">
      <w:pPr>
        <w:pStyle w:val="Titre2"/>
        <w:rPr>
          <w:color w:val="auto"/>
          <w:sz w:val="24"/>
          <w:szCs w:val="24"/>
        </w:rPr>
      </w:pPr>
      <w:proofErr w:type="spellStart"/>
      <w:r w:rsidRPr="004B4893">
        <w:rPr>
          <w:color w:val="auto"/>
          <w:sz w:val="24"/>
          <w:szCs w:val="24"/>
        </w:rPr>
        <w:t>Dans</w:t>
      </w:r>
      <w:proofErr w:type="spellEnd"/>
      <w:r w:rsidRPr="004B4893">
        <w:rPr>
          <w:color w:val="auto"/>
          <w:sz w:val="24"/>
          <w:szCs w:val="24"/>
        </w:rPr>
        <w:t xml:space="preserve"> le cadre du nouveau </w:t>
      </w:r>
      <w:proofErr w:type="spellStart"/>
      <w:r w:rsidRPr="004B4893">
        <w:rPr>
          <w:color w:val="auto"/>
          <w:sz w:val="24"/>
          <w:szCs w:val="24"/>
        </w:rPr>
        <w:t>programme</w:t>
      </w:r>
      <w:proofErr w:type="spellEnd"/>
      <w:r w:rsidRPr="004B4893">
        <w:rPr>
          <w:color w:val="auto"/>
          <w:sz w:val="24"/>
          <w:szCs w:val="24"/>
        </w:rPr>
        <w:t xml:space="preserve"> de </w:t>
      </w:r>
      <w:proofErr w:type="spellStart"/>
      <w:r w:rsidRPr="004B4893">
        <w:rPr>
          <w:color w:val="auto"/>
          <w:sz w:val="24"/>
          <w:szCs w:val="24"/>
        </w:rPr>
        <w:t>français</w:t>
      </w:r>
      <w:proofErr w:type="spellEnd"/>
      <w:r w:rsidRPr="004B4893">
        <w:rPr>
          <w:color w:val="auto"/>
          <w:sz w:val="24"/>
          <w:szCs w:val="24"/>
        </w:rPr>
        <w:t xml:space="preserve">, </w:t>
      </w:r>
      <w:proofErr w:type="spellStart"/>
      <w:r w:rsidRPr="004B4893">
        <w:rPr>
          <w:color w:val="auto"/>
          <w:sz w:val="24"/>
          <w:szCs w:val="24"/>
        </w:rPr>
        <w:t>trois</w:t>
      </w:r>
      <w:proofErr w:type="spellEnd"/>
      <w:r w:rsidRPr="004B4893">
        <w:rPr>
          <w:color w:val="auto"/>
          <w:sz w:val="24"/>
          <w:szCs w:val="24"/>
        </w:rPr>
        <w:t xml:space="preserve"> </w:t>
      </w:r>
      <w:proofErr w:type="spellStart"/>
      <w:r w:rsidRPr="004B4893">
        <w:rPr>
          <w:color w:val="auto"/>
          <w:sz w:val="24"/>
          <w:szCs w:val="24"/>
        </w:rPr>
        <w:t>œuvres</w:t>
      </w:r>
      <w:proofErr w:type="spellEnd"/>
      <w:r w:rsidRPr="004B4893">
        <w:rPr>
          <w:color w:val="auto"/>
          <w:sz w:val="24"/>
          <w:szCs w:val="24"/>
        </w:rPr>
        <w:t xml:space="preserve"> </w:t>
      </w:r>
      <w:proofErr w:type="spellStart"/>
      <w:proofErr w:type="gramStart"/>
      <w:r w:rsidRPr="004B4893">
        <w:rPr>
          <w:color w:val="auto"/>
          <w:sz w:val="24"/>
          <w:szCs w:val="24"/>
        </w:rPr>
        <w:t>littéraires</w:t>
      </w:r>
      <w:proofErr w:type="spellEnd"/>
      <w:r w:rsidRPr="004B4893">
        <w:rPr>
          <w:color w:val="auto"/>
          <w:sz w:val="24"/>
          <w:szCs w:val="24"/>
        </w:rPr>
        <w:t xml:space="preserve">  </w:t>
      </w:r>
      <w:proofErr w:type="spellStart"/>
      <w:r w:rsidRPr="004B4893">
        <w:rPr>
          <w:color w:val="auto"/>
          <w:sz w:val="24"/>
          <w:szCs w:val="24"/>
        </w:rPr>
        <w:t>vont</w:t>
      </w:r>
      <w:proofErr w:type="spellEnd"/>
      <w:proofErr w:type="gramEnd"/>
      <w:r w:rsidRPr="004B4893">
        <w:rPr>
          <w:color w:val="auto"/>
          <w:sz w:val="24"/>
          <w:szCs w:val="24"/>
        </w:rPr>
        <w:t xml:space="preserve"> </w:t>
      </w:r>
      <w:proofErr w:type="spellStart"/>
      <w:r w:rsidRPr="004B4893">
        <w:rPr>
          <w:color w:val="auto"/>
          <w:sz w:val="24"/>
          <w:szCs w:val="24"/>
        </w:rPr>
        <w:t>être</w:t>
      </w:r>
      <w:proofErr w:type="spellEnd"/>
      <w:r w:rsidRPr="004B4893">
        <w:rPr>
          <w:color w:val="auto"/>
          <w:sz w:val="24"/>
          <w:szCs w:val="24"/>
        </w:rPr>
        <w:t xml:space="preserve">  </w:t>
      </w:r>
      <w:proofErr w:type="spellStart"/>
      <w:r w:rsidRPr="004B4893">
        <w:rPr>
          <w:color w:val="auto"/>
          <w:sz w:val="24"/>
          <w:szCs w:val="24"/>
        </w:rPr>
        <w:t>achetées</w:t>
      </w:r>
      <w:proofErr w:type="spellEnd"/>
      <w:r w:rsidRPr="004B4893">
        <w:rPr>
          <w:color w:val="auto"/>
          <w:sz w:val="24"/>
          <w:szCs w:val="24"/>
        </w:rPr>
        <w:t xml:space="preserve"> par </w:t>
      </w:r>
      <w:proofErr w:type="spellStart"/>
      <w:r w:rsidRPr="004B4893">
        <w:rPr>
          <w:color w:val="auto"/>
          <w:sz w:val="24"/>
          <w:szCs w:val="24"/>
        </w:rPr>
        <w:t>l’établissement</w:t>
      </w:r>
      <w:proofErr w:type="spellEnd"/>
      <w:r w:rsidRPr="004B4893">
        <w:rPr>
          <w:color w:val="auto"/>
          <w:sz w:val="24"/>
          <w:szCs w:val="24"/>
        </w:rPr>
        <w:t xml:space="preserve"> pour </w:t>
      </w:r>
      <w:proofErr w:type="spellStart"/>
      <w:r w:rsidRPr="004B4893">
        <w:rPr>
          <w:color w:val="auto"/>
          <w:sz w:val="24"/>
          <w:szCs w:val="24"/>
        </w:rPr>
        <w:t>l’ensemble</w:t>
      </w:r>
      <w:proofErr w:type="spellEnd"/>
      <w:r w:rsidRPr="004B4893">
        <w:rPr>
          <w:color w:val="auto"/>
          <w:sz w:val="24"/>
          <w:szCs w:val="24"/>
        </w:rPr>
        <w:t xml:space="preserve"> des </w:t>
      </w:r>
      <w:proofErr w:type="spellStart"/>
      <w:r w:rsidRPr="004B4893">
        <w:rPr>
          <w:color w:val="auto"/>
          <w:sz w:val="24"/>
          <w:szCs w:val="24"/>
        </w:rPr>
        <w:t>élèves</w:t>
      </w:r>
      <w:proofErr w:type="spellEnd"/>
      <w:r w:rsidRPr="004B4893">
        <w:rPr>
          <w:color w:val="auto"/>
          <w:sz w:val="24"/>
          <w:szCs w:val="24"/>
        </w:rPr>
        <w:t xml:space="preserve"> de 6ème e</w:t>
      </w:r>
      <w:r w:rsidR="009F7F84" w:rsidRPr="004B4893">
        <w:rPr>
          <w:color w:val="auto"/>
          <w:sz w:val="24"/>
          <w:szCs w:val="24"/>
        </w:rPr>
        <w:t xml:space="preserve">t de 5ème  pour la </w:t>
      </w:r>
      <w:proofErr w:type="spellStart"/>
      <w:r w:rsidR="009F7F84" w:rsidRPr="004B4893">
        <w:rPr>
          <w:color w:val="auto"/>
          <w:sz w:val="24"/>
          <w:szCs w:val="24"/>
        </w:rPr>
        <w:t>rentrée</w:t>
      </w:r>
      <w:proofErr w:type="spellEnd"/>
      <w:r w:rsidR="009F7F84" w:rsidRPr="004B4893">
        <w:rPr>
          <w:color w:val="auto"/>
          <w:sz w:val="24"/>
          <w:szCs w:val="24"/>
        </w:rPr>
        <w:t xml:space="preserve"> 2026: </w:t>
      </w:r>
    </w:p>
    <w:p w14:paraId="124D9C38" w14:textId="1EED43D2" w:rsidR="003F4AF7" w:rsidRPr="004B4893" w:rsidRDefault="003F4AF7" w:rsidP="003F4AF7">
      <w:pPr>
        <w:pStyle w:val="Titre2"/>
        <w:rPr>
          <w:color w:val="auto"/>
          <w:sz w:val="24"/>
          <w:szCs w:val="24"/>
        </w:rPr>
      </w:pPr>
      <w:r w:rsidRPr="004B4893">
        <w:rPr>
          <w:color w:val="auto"/>
          <w:sz w:val="24"/>
          <w:szCs w:val="24"/>
        </w:rPr>
        <w:t xml:space="preserve"> 6ème: </w:t>
      </w:r>
      <w:r w:rsidR="009F7F84" w:rsidRPr="004B4893">
        <w:rPr>
          <w:b w:val="0"/>
          <w:i/>
          <w:color w:val="auto"/>
          <w:sz w:val="24"/>
          <w:szCs w:val="24"/>
          <w:u w:val="single"/>
        </w:rPr>
        <w:t>Gil</w:t>
      </w:r>
      <w:r w:rsidR="00C50545">
        <w:rPr>
          <w:b w:val="0"/>
          <w:i/>
          <w:color w:val="auto"/>
          <w:sz w:val="24"/>
          <w:szCs w:val="24"/>
          <w:u w:val="single"/>
        </w:rPr>
        <w:t>g</w:t>
      </w:r>
      <w:r w:rsidR="009F7F84" w:rsidRPr="004B4893">
        <w:rPr>
          <w:b w:val="0"/>
          <w:i/>
          <w:color w:val="auto"/>
          <w:sz w:val="24"/>
          <w:szCs w:val="24"/>
          <w:u w:val="single"/>
        </w:rPr>
        <w:t>amesh</w:t>
      </w:r>
      <w:r w:rsidR="009F7F84" w:rsidRPr="004B4893">
        <w:rPr>
          <w:b w:val="0"/>
          <w:color w:val="auto"/>
          <w:sz w:val="24"/>
          <w:szCs w:val="24"/>
        </w:rPr>
        <w:t xml:space="preserve">, </w:t>
      </w:r>
      <w:proofErr w:type="spellStart"/>
      <w:r w:rsidR="009F7F84" w:rsidRPr="004B4893">
        <w:rPr>
          <w:b w:val="0"/>
          <w:i/>
          <w:color w:val="auto"/>
          <w:sz w:val="24"/>
          <w:szCs w:val="24"/>
          <w:u w:val="single"/>
        </w:rPr>
        <w:t>Céleste</w:t>
      </w:r>
      <w:proofErr w:type="spellEnd"/>
      <w:r w:rsidR="009F7F84" w:rsidRPr="004B4893">
        <w:rPr>
          <w:b w:val="0"/>
          <w:i/>
          <w:color w:val="auto"/>
          <w:sz w:val="24"/>
          <w:szCs w:val="24"/>
          <w:u w:val="single"/>
        </w:rPr>
        <w:t xml:space="preserve"> ma </w:t>
      </w:r>
      <w:proofErr w:type="spellStart"/>
      <w:r w:rsidR="009F7F84" w:rsidRPr="004B4893">
        <w:rPr>
          <w:b w:val="0"/>
          <w:i/>
          <w:color w:val="auto"/>
          <w:sz w:val="24"/>
          <w:szCs w:val="24"/>
          <w:u w:val="single"/>
        </w:rPr>
        <w:t>planète</w:t>
      </w:r>
      <w:proofErr w:type="spellEnd"/>
      <w:r w:rsidR="009F7F84" w:rsidRPr="004B4893">
        <w:rPr>
          <w:b w:val="0"/>
          <w:color w:val="auto"/>
          <w:sz w:val="24"/>
          <w:szCs w:val="24"/>
        </w:rPr>
        <w:t xml:space="preserve"> de </w:t>
      </w:r>
      <w:proofErr w:type="spellStart"/>
      <w:r w:rsidR="009F7F84" w:rsidRPr="004B4893">
        <w:rPr>
          <w:b w:val="0"/>
          <w:color w:val="auto"/>
          <w:sz w:val="24"/>
          <w:szCs w:val="24"/>
        </w:rPr>
        <w:t>Timothée</w:t>
      </w:r>
      <w:proofErr w:type="spellEnd"/>
      <w:r w:rsidR="009F7F84" w:rsidRPr="004B4893">
        <w:rPr>
          <w:b w:val="0"/>
          <w:color w:val="auto"/>
          <w:sz w:val="24"/>
          <w:szCs w:val="24"/>
        </w:rPr>
        <w:t xml:space="preserve"> de </w:t>
      </w:r>
      <w:proofErr w:type="spellStart"/>
      <w:r w:rsidR="009F7F84" w:rsidRPr="004B4893">
        <w:rPr>
          <w:b w:val="0"/>
          <w:color w:val="auto"/>
          <w:sz w:val="24"/>
          <w:szCs w:val="24"/>
        </w:rPr>
        <w:t>Fombelle</w:t>
      </w:r>
      <w:proofErr w:type="spellEnd"/>
      <w:r w:rsidR="009F7F84" w:rsidRPr="004B4893">
        <w:rPr>
          <w:b w:val="0"/>
          <w:color w:val="auto"/>
          <w:sz w:val="24"/>
          <w:szCs w:val="24"/>
        </w:rPr>
        <w:t xml:space="preserve">, </w:t>
      </w:r>
      <w:r w:rsidR="009F7F84" w:rsidRPr="004B4893">
        <w:rPr>
          <w:b w:val="0"/>
          <w:i/>
          <w:color w:val="auto"/>
          <w:sz w:val="24"/>
          <w:szCs w:val="24"/>
          <w:u w:val="single"/>
        </w:rPr>
        <w:t>La Belle et la Bête</w:t>
      </w:r>
      <w:r w:rsidR="009F7F84" w:rsidRPr="004B4893">
        <w:rPr>
          <w:b w:val="0"/>
          <w:color w:val="auto"/>
          <w:sz w:val="24"/>
          <w:szCs w:val="24"/>
        </w:rPr>
        <w:t xml:space="preserve"> de </w:t>
      </w:r>
      <w:proofErr w:type="spellStart"/>
      <w:r w:rsidR="009F7F84" w:rsidRPr="004B4893">
        <w:rPr>
          <w:b w:val="0"/>
          <w:color w:val="auto"/>
          <w:sz w:val="24"/>
          <w:szCs w:val="24"/>
        </w:rPr>
        <w:t>Mme</w:t>
      </w:r>
      <w:proofErr w:type="spellEnd"/>
      <w:r w:rsidR="009F7F84" w:rsidRPr="004B4893">
        <w:rPr>
          <w:b w:val="0"/>
          <w:color w:val="auto"/>
          <w:sz w:val="24"/>
          <w:szCs w:val="24"/>
        </w:rPr>
        <w:t xml:space="preserve"> </w:t>
      </w:r>
      <w:proofErr w:type="spellStart"/>
      <w:r w:rsidR="009F7F84" w:rsidRPr="004B4893">
        <w:rPr>
          <w:b w:val="0"/>
          <w:color w:val="auto"/>
          <w:sz w:val="24"/>
          <w:szCs w:val="24"/>
        </w:rPr>
        <w:t>Leprince</w:t>
      </w:r>
      <w:proofErr w:type="spellEnd"/>
      <w:r w:rsidR="009F7F84" w:rsidRPr="004B4893">
        <w:rPr>
          <w:b w:val="0"/>
          <w:color w:val="auto"/>
          <w:sz w:val="24"/>
          <w:szCs w:val="24"/>
        </w:rPr>
        <w:t xml:space="preserve"> de Beaumont</w:t>
      </w:r>
    </w:p>
    <w:p w14:paraId="2315F88F" w14:textId="13C50926" w:rsidR="003F4AF7" w:rsidRPr="004B4893" w:rsidRDefault="003F4AF7" w:rsidP="003F4AF7">
      <w:pPr>
        <w:pStyle w:val="Titre2"/>
        <w:rPr>
          <w:b w:val="0"/>
          <w:i/>
          <w:color w:val="auto"/>
          <w:sz w:val="24"/>
          <w:szCs w:val="24"/>
        </w:rPr>
      </w:pPr>
      <w:r w:rsidRPr="004B4893">
        <w:rPr>
          <w:color w:val="auto"/>
          <w:sz w:val="24"/>
          <w:szCs w:val="24"/>
        </w:rPr>
        <w:t xml:space="preserve">5ème: </w:t>
      </w:r>
      <w:r w:rsidR="009F7F84" w:rsidRPr="004B4893">
        <w:rPr>
          <w:b w:val="0"/>
          <w:i/>
          <w:color w:val="auto"/>
          <w:sz w:val="24"/>
          <w:szCs w:val="24"/>
          <w:u w:val="single"/>
        </w:rPr>
        <w:t xml:space="preserve">Perceval </w:t>
      </w:r>
      <w:proofErr w:type="spellStart"/>
      <w:r w:rsidR="009F7F84" w:rsidRPr="004B4893">
        <w:rPr>
          <w:b w:val="0"/>
          <w:i/>
          <w:color w:val="auto"/>
          <w:sz w:val="24"/>
          <w:szCs w:val="24"/>
          <w:u w:val="single"/>
        </w:rPr>
        <w:t>ou</w:t>
      </w:r>
      <w:proofErr w:type="spellEnd"/>
      <w:r w:rsidR="009F7F84" w:rsidRPr="004B4893">
        <w:rPr>
          <w:b w:val="0"/>
          <w:i/>
          <w:color w:val="auto"/>
          <w:sz w:val="24"/>
          <w:szCs w:val="24"/>
          <w:u w:val="single"/>
        </w:rPr>
        <w:t xml:space="preserve"> le </w:t>
      </w:r>
      <w:proofErr w:type="spellStart"/>
      <w:r w:rsidR="009F7F84" w:rsidRPr="004B4893">
        <w:rPr>
          <w:b w:val="0"/>
          <w:i/>
          <w:color w:val="auto"/>
          <w:sz w:val="24"/>
          <w:szCs w:val="24"/>
          <w:u w:val="single"/>
        </w:rPr>
        <w:t>conte</w:t>
      </w:r>
      <w:proofErr w:type="spellEnd"/>
      <w:r w:rsidR="009F7F84" w:rsidRPr="004B4893">
        <w:rPr>
          <w:b w:val="0"/>
          <w:i/>
          <w:color w:val="auto"/>
          <w:sz w:val="24"/>
          <w:szCs w:val="24"/>
          <w:u w:val="single"/>
        </w:rPr>
        <w:t xml:space="preserve"> du </w:t>
      </w:r>
      <w:proofErr w:type="spellStart"/>
      <w:r w:rsidR="009F7F84" w:rsidRPr="004B4893">
        <w:rPr>
          <w:b w:val="0"/>
          <w:i/>
          <w:color w:val="auto"/>
          <w:sz w:val="24"/>
          <w:szCs w:val="24"/>
          <w:u w:val="single"/>
        </w:rPr>
        <w:t>Graal</w:t>
      </w:r>
      <w:proofErr w:type="spellEnd"/>
      <w:r w:rsidR="009F7F84" w:rsidRPr="004B4893">
        <w:rPr>
          <w:b w:val="0"/>
          <w:color w:val="auto"/>
          <w:sz w:val="24"/>
          <w:szCs w:val="24"/>
        </w:rPr>
        <w:t xml:space="preserve"> de Chrétien de Troyes, </w:t>
      </w:r>
      <w:r w:rsidR="009F7F84" w:rsidRPr="004B4893">
        <w:rPr>
          <w:rFonts w:eastAsia="Times New Roman" w:cs="Times New Roman"/>
          <w:b w:val="0"/>
          <w:i/>
          <w:color w:val="auto"/>
          <w:sz w:val="24"/>
          <w:szCs w:val="24"/>
          <w:u w:val="single"/>
        </w:rPr>
        <w:t xml:space="preserve">Les Milles </w:t>
      </w:r>
      <w:proofErr w:type="gramStart"/>
      <w:r w:rsidR="009F7F84" w:rsidRPr="004B4893">
        <w:rPr>
          <w:rFonts w:eastAsia="Times New Roman" w:cs="Times New Roman"/>
          <w:b w:val="0"/>
          <w:i/>
          <w:color w:val="auto"/>
          <w:sz w:val="24"/>
          <w:szCs w:val="24"/>
          <w:u w:val="single"/>
        </w:rPr>
        <w:t>et</w:t>
      </w:r>
      <w:proofErr w:type="gramEnd"/>
      <w:r w:rsidR="009F7F84" w:rsidRPr="004B4893">
        <w:rPr>
          <w:rFonts w:eastAsia="Times New Roman" w:cs="Times New Roman"/>
          <w:b w:val="0"/>
          <w:i/>
          <w:color w:val="auto"/>
          <w:sz w:val="24"/>
          <w:szCs w:val="24"/>
          <w:u w:val="single"/>
        </w:rPr>
        <w:t xml:space="preserve"> </w:t>
      </w:r>
      <w:proofErr w:type="spellStart"/>
      <w:r w:rsidR="009F7F84" w:rsidRPr="004B4893">
        <w:rPr>
          <w:rFonts w:eastAsia="Times New Roman" w:cs="Times New Roman"/>
          <w:b w:val="0"/>
          <w:i/>
          <w:color w:val="auto"/>
          <w:sz w:val="24"/>
          <w:szCs w:val="24"/>
          <w:u w:val="single"/>
        </w:rPr>
        <w:t>une</w:t>
      </w:r>
      <w:proofErr w:type="spellEnd"/>
      <w:r w:rsidR="009F7F84" w:rsidRPr="004B4893">
        <w:rPr>
          <w:rFonts w:eastAsia="Times New Roman" w:cs="Times New Roman"/>
          <w:b w:val="0"/>
          <w:i/>
          <w:color w:val="auto"/>
          <w:sz w:val="24"/>
          <w:szCs w:val="24"/>
          <w:u w:val="single"/>
        </w:rPr>
        <w:t xml:space="preserve"> </w:t>
      </w:r>
      <w:proofErr w:type="spellStart"/>
      <w:r w:rsidR="009F7F84" w:rsidRPr="004B4893">
        <w:rPr>
          <w:rFonts w:eastAsia="Times New Roman" w:cs="Times New Roman"/>
          <w:b w:val="0"/>
          <w:i/>
          <w:color w:val="auto"/>
          <w:sz w:val="24"/>
          <w:szCs w:val="24"/>
          <w:u w:val="single"/>
        </w:rPr>
        <w:t>nuits</w:t>
      </w:r>
      <w:proofErr w:type="spellEnd"/>
      <w:r w:rsidR="005A0421" w:rsidRPr="004B4893">
        <w:rPr>
          <w:rFonts w:eastAsia="Times New Roman" w:cs="Times New Roman"/>
          <w:b w:val="0"/>
          <w:color w:val="auto"/>
          <w:sz w:val="24"/>
          <w:szCs w:val="24"/>
        </w:rPr>
        <w:t xml:space="preserve">, </w:t>
      </w:r>
      <w:r w:rsidR="005A0421" w:rsidRPr="004B4893">
        <w:rPr>
          <w:rFonts w:eastAsia="Times New Roman" w:cs="Times New Roman"/>
          <w:b w:val="0"/>
          <w:i/>
          <w:color w:val="auto"/>
          <w:sz w:val="24"/>
          <w:szCs w:val="24"/>
          <w:u w:val="single"/>
        </w:rPr>
        <w:t>Crispin, un rival de son maître</w:t>
      </w:r>
      <w:r w:rsidR="005A0421" w:rsidRPr="004B4893">
        <w:rPr>
          <w:rFonts w:eastAsia="Times New Roman" w:cs="Times New Roman"/>
          <w:b w:val="0"/>
          <w:i/>
          <w:color w:val="auto"/>
          <w:sz w:val="24"/>
          <w:szCs w:val="24"/>
        </w:rPr>
        <w:t xml:space="preserve"> de</w:t>
      </w:r>
      <w:r w:rsidR="005A0421" w:rsidRPr="004B4893">
        <w:rPr>
          <w:rFonts w:eastAsia="Times New Roman" w:cs="Times New Roman"/>
          <w:sz w:val="24"/>
          <w:szCs w:val="24"/>
        </w:rPr>
        <w:t xml:space="preserve"> </w:t>
      </w:r>
      <w:r w:rsidR="005A0421" w:rsidRPr="004B4893">
        <w:rPr>
          <w:rFonts w:eastAsia="Times New Roman" w:cs="Times New Roman"/>
          <w:b w:val="0"/>
          <w:color w:val="auto"/>
          <w:sz w:val="24"/>
          <w:szCs w:val="24"/>
        </w:rPr>
        <w:t>Alain-René LESAGE</w:t>
      </w:r>
      <w:r w:rsidR="000A193C" w:rsidRPr="004B4893">
        <w:rPr>
          <w:rFonts w:eastAsia="Times New Roman" w:cs="Times New Roman"/>
          <w:b w:val="0"/>
          <w:color w:val="auto"/>
          <w:sz w:val="24"/>
          <w:szCs w:val="24"/>
        </w:rPr>
        <w:t>.</w:t>
      </w:r>
    </w:p>
    <w:p w14:paraId="31E4A27D" w14:textId="455F8B22" w:rsidR="003F4AF7" w:rsidRPr="004B4893" w:rsidRDefault="003F4AF7" w:rsidP="003F4AF7">
      <w:pPr>
        <w:rPr>
          <w:rFonts w:asciiTheme="majorHAnsi" w:hAnsiTheme="majorHAnsi"/>
          <w:b/>
          <w:sz w:val="24"/>
          <w:szCs w:val="24"/>
        </w:rPr>
      </w:pPr>
      <w:r w:rsidRPr="004B4893">
        <w:rPr>
          <w:rFonts w:asciiTheme="majorHAnsi" w:hAnsiTheme="majorHAnsi"/>
          <w:b/>
          <w:sz w:val="24"/>
          <w:szCs w:val="24"/>
        </w:rPr>
        <w:t xml:space="preserve">Nous </w:t>
      </w:r>
      <w:proofErr w:type="spellStart"/>
      <w:r w:rsidRPr="004B4893">
        <w:rPr>
          <w:rFonts w:asciiTheme="majorHAnsi" w:hAnsiTheme="majorHAnsi"/>
          <w:b/>
          <w:sz w:val="24"/>
          <w:szCs w:val="24"/>
        </w:rPr>
        <w:t>vous</w:t>
      </w:r>
      <w:proofErr w:type="spellEnd"/>
      <w:r w:rsidRPr="004B4893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B4893">
        <w:rPr>
          <w:rFonts w:asciiTheme="majorHAnsi" w:hAnsiTheme="majorHAnsi"/>
          <w:b/>
          <w:sz w:val="24"/>
          <w:szCs w:val="24"/>
        </w:rPr>
        <w:t>serions</w:t>
      </w:r>
      <w:proofErr w:type="spellEnd"/>
      <w:r w:rsidRPr="004B4893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B4893">
        <w:rPr>
          <w:rFonts w:asciiTheme="majorHAnsi" w:hAnsiTheme="majorHAnsi"/>
          <w:b/>
          <w:sz w:val="24"/>
          <w:szCs w:val="24"/>
        </w:rPr>
        <w:t>reconnaissants</w:t>
      </w:r>
      <w:proofErr w:type="spellEnd"/>
      <w:r w:rsidRPr="004B4893">
        <w:rPr>
          <w:rFonts w:asciiTheme="majorHAnsi" w:hAnsiTheme="majorHAnsi"/>
          <w:b/>
          <w:sz w:val="24"/>
          <w:szCs w:val="24"/>
        </w:rPr>
        <w:t xml:space="preserve"> de </w:t>
      </w:r>
      <w:proofErr w:type="spellStart"/>
      <w:r w:rsidRPr="004B4893">
        <w:rPr>
          <w:rFonts w:asciiTheme="majorHAnsi" w:hAnsiTheme="majorHAnsi"/>
          <w:b/>
          <w:sz w:val="24"/>
          <w:szCs w:val="24"/>
        </w:rPr>
        <w:t>bien</w:t>
      </w:r>
      <w:proofErr w:type="spellEnd"/>
      <w:r w:rsidRPr="004B4893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B4893">
        <w:rPr>
          <w:rFonts w:asciiTheme="majorHAnsi" w:hAnsiTheme="majorHAnsi"/>
          <w:b/>
          <w:sz w:val="24"/>
          <w:szCs w:val="24"/>
        </w:rPr>
        <w:t>vouloir</w:t>
      </w:r>
      <w:proofErr w:type="spellEnd"/>
      <w:r w:rsidRPr="004B4893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B4893">
        <w:rPr>
          <w:rFonts w:asciiTheme="majorHAnsi" w:hAnsiTheme="majorHAnsi"/>
          <w:b/>
          <w:sz w:val="24"/>
          <w:szCs w:val="24"/>
        </w:rPr>
        <w:t>rembourser</w:t>
      </w:r>
      <w:proofErr w:type="spellEnd"/>
      <w:r w:rsidRPr="004B4893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proofErr w:type="gramStart"/>
      <w:r w:rsidRPr="004B4893">
        <w:rPr>
          <w:rFonts w:asciiTheme="majorHAnsi" w:hAnsiTheme="majorHAnsi"/>
          <w:b/>
          <w:sz w:val="24"/>
          <w:szCs w:val="24"/>
        </w:rPr>
        <w:t>cet</w:t>
      </w:r>
      <w:proofErr w:type="spellEnd"/>
      <w:proofErr w:type="gramEnd"/>
      <w:r w:rsidRPr="004B4893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E408A1" w:rsidRPr="004B4893">
        <w:rPr>
          <w:rFonts w:asciiTheme="majorHAnsi" w:hAnsiTheme="majorHAnsi"/>
          <w:b/>
          <w:sz w:val="24"/>
          <w:szCs w:val="24"/>
        </w:rPr>
        <w:t>achat</w:t>
      </w:r>
      <w:proofErr w:type="spellEnd"/>
      <w:r w:rsidR="00E408A1" w:rsidRPr="004B4893">
        <w:rPr>
          <w:rFonts w:asciiTheme="majorHAnsi" w:hAnsiTheme="majorHAnsi"/>
          <w:b/>
          <w:sz w:val="24"/>
          <w:szCs w:val="24"/>
        </w:rPr>
        <w:t xml:space="preserve"> à la </w:t>
      </w:r>
      <w:proofErr w:type="spellStart"/>
      <w:r w:rsidR="00E408A1" w:rsidRPr="004B4893">
        <w:rPr>
          <w:rFonts w:asciiTheme="majorHAnsi" w:hAnsiTheme="majorHAnsi"/>
          <w:b/>
          <w:sz w:val="24"/>
          <w:szCs w:val="24"/>
        </w:rPr>
        <w:t>rentrée</w:t>
      </w:r>
      <w:proofErr w:type="spellEnd"/>
      <w:r w:rsidR="00E408A1" w:rsidRPr="004B4893">
        <w:rPr>
          <w:rFonts w:asciiTheme="majorHAnsi" w:hAnsiTheme="majorHAnsi"/>
          <w:b/>
          <w:sz w:val="24"/>
          <w:szCs w:val="24"/>
        </w:rPr>
        <w:t>. (</w:t>
      </w:r>
      <w:proofErr w:type="gramStart"/>
      <w:r w:rsidR="00E408A1" w:rsidRPr="004B4893">
        <w:rPr>
          <w:rFonts w:asciiTheme="majorHAnsi" w:hAnsiTheme="majorHAnsi"/>
          <w:b/>
          <w:sz w:val="24"/>
          <w:szCs w:val="24"/>
        </w:rPr>
        <w:t>environ</w:t>
      </w:r>
      <w:proofErr w:type="gramEnd"/>
      <w:r w:rsidR="00E408A1" w:rsidRPr="004B4893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E408A1" w:rsidRPr="004B4893">
        <w:rPr>
          <w:rFonts w:asciiTheme="majorHAnsi" w:hAnsiTheme="majorHAnsi"/>
          <w:b/>
          <w:sz w:val="24"/>
          <w:szCs w:val="24"/>
        </w:rPr>
        <w:t>une</w:t>
      </w:r>
      <w:proofErr w:type="spellEnd"/>
      <w:r w:rsidR="00E408A1" w:rsidRPr="004B4893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E408A1" w:rsidRPr="004B4893">
        <w:rPr>
          <w:rFonts w:asciiTheme="majorHAnsi" w:hAnsiTheme="majorHAnsi"/>
          <w:b/>
          <w:sz w:val="24"/>
          <w:szCs w:val="24"/>
        </w:rPr>
        <w:t>dizaine</w:t>
      </w:r>
      <w:proofErr w:type="spellEnd"/>
      <w:r w:rsidR="00E408A1" w:rsidRPr="004B4893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E408A1" w:rsidRPr="004B4893">
        <w:rPr>
          <w:rFonts w:asciiTheme="majorHAnsi" w:hAnsiTheme="majorHAnsi"/>
          <w:b/>
          <w:sz w:val="24"/>
          <w:szCs w:val="24"/>
        </w:rPr>
        <w:t>d’euros</w:t>
      </w:r>
      <w:proofErr w:type="spellEnd"/>
      <w:r w:rsidR="00E408A1" w:rsidRPr="004B4893">
        <w:rPr>
          <w:rFonts w:asciiTheme="majorHAnsi" w:hAnsiTheme="majorHAnsi"/>
          <w:b/>
          <w:sz w:val="24"/>
          <w:szCs w:val="24"/>
        </w:rPr>
        <w:t>).</w:t>
      </w:r>
      <w:r w:rsidR="009F7F84" w:rsidRPr="004B4893">
        <w:rPr>
          <w:rFonts w:asciiTheme="majorHAnsi" w:hAnsiTheme="majorHAnsi"/>
          <w:b/>
          <w:sz w:val="24"/>
          <w:szCs w:val="24"/>
        </w:rPr>
        <w:t xml:space="preserve"> </w:t>
      </w:r>
    </w:p>
    <w:p w14:paraId="345AAEF1" w14:textId="36B59822" w:rsidR="00325C39" w:rsidRPr="004B4893" w:rsidRDefault="007B7F13">
      <w:pPr>
        <w:pStyle w:val="Listepuces"/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b/>
          <w:sz w:val="24"/>
          <w:szCs w:val="24"/>
        </w:rPr>
        <w:t xml:space="preserve">Pour le niveau </w:t>
      </w:r>
      <w:proofErr w:type="gramStart"/>
      <w:r w:rsidRPr="004B4893">
        <w:rPr>
          <w:rFonts w:asciiTheme="majorHAnsi" w:hAnsiTheme="majorHAnsi"/>
          <w:b/>
          <w:sz w:val="24"/>
          <w:szCs w:val="24"/>
        </w:rPr>
        <w:t xml:space="preserve">6ème </w:t>
      </w:r>
      <w:r w:rsidRPr="004B4893">
        <w:rPr>
          <w:rFonts w:asciiTheme="majorHAnsi" w:hAnsiTheme="majorHAnsi"/>
          <w:sz w:val="24"/>
          <w:szCs w:val="24"/>
        </w:rPr>
        <w:t>:</w:t>
      </w:r>
      <w:proofErr w:type="gramEnd"/>
      <w:r w:rsidRPr="004B4893">
        <w:rPr>
          <w:rFonts w:asciiTheme="majorHAnsi" w:hAnsiTheme="majorHAnsi"/>
          <w:sz w:val="24"/>
          <w:szCs w:val="24"/>
        </w:rPr>
        <w:t xml:space="preserve"> 2 grands cahiers (gros carreaux 96 pages</w:t>
      </w:r>
      <w:r w:rsidR="00DA1905">
        <w:rPr>
          <w:rFonts w:asciiTheme="majorHAnsi" w:hAnsiTheme="majorHAnsi"/>
          <w:sz w:val="24"/>
          <w:szCs w:val="24"/>
        </w:rPr>
        <w:t xml:space="preserve">, </w:t>
      </w:r>
      <w:r w:rsidR="00DA1905" w:rsidRPr="004B4893">
        <w:rPr>
          <w:rFonts w:asciiTheme="majorHAnsi" w:hAnsiTheme="majorHAnsi"/>
          <w:sz w:val="24"/>
          <w:szCs w:val="24"/>
        </w:rPr>
        <w:t>24x32</w:t>
      </w:r>
      <w:r w:rsidRPr="004B4893">
        <w:rPr>
          <w:rFonts w:asciiTheme="majorHAnsi" w:hAnsiTheme="majorHAnsi"/>
          <w:sz w:val="24"/>
          <w:szCs w:val="24"/>
        </w:rPr>
        <w:t>) et 2 grands</w:t>
      </w:r>
      <w:r w:rsidR="009F1181" w:rsidRPr="004B4893">
        <w:rPr>
          <w:rFonts w:asciiTheme="majorHAnsi" w:hAnsiTheme="majorHAnsi"/>
          <w:sz w:val="24"/>
          <w:szCs w:val="24"/>
        </w:rPr>
        <w:t xml:space="preserve"> protège cahiers (orange et rose</w:t>
      </w:r>
      <w:r w:rsidRPr="004B4893">
        <w:rPr>
          <w:rFonts w:asciiTheme="majorHAnsi" w:hAnsiTheme="majorHAnsi"/>
          <w:sz w:val="24"/>
          <w:szCs w:val="24"/>
        </w:rPr>
        <w:t>) et un petit cahier (gros carreaux 48 pages</w:t>
      </w:r>
      <w:r w:rsidR="009F1181" w:rsidRPr="004B4893">
        <w:rPr>
          <w:rFonts w:asciiTheme="majorHAnsi" w:hAnsiTheme="majorHAnsi"/>
          <w:sz w:val="24"/>
          <w:szCs w:val="24"/>
        </w:rPr>
        <w:t xml:space="preserve"> pour le cahier de </w:t>
      </w:r>
      <w:proofErr w:type="spellStart"/>
      <w:r w:rsidR="009F1181" w:rsidRPr="004B4893">
        <w:rPr>
          <w:rFonts w:asciiTheme="majorHAnsi" w:hAnsiTheme="majorHAnsi"/>
          <w:sz w:val="24"/>
          <w:szCs w:val="24"/>
        </w:rPr>
        <w:t>lecteur</w:t>
      </w:r>
      <w:proofErr w:type="spellEnd"/>
      <w:r w:rsidRPr="004B4893">
        <w:rPr>
          <w:rFonts w:asciiTheme="majorHAnsi" w:hAnsiTheme="majorHAnsi"/>
          <w:sz w:val="24"/>
          <w:szCs w:val="24"/>
        </w:rPr>
        <w:t>) et un petit protège cahier de la couleur de votre choix.</w:t>
      </w:r>
    </w:p>
    <w:p w14:paraId="15F6127E" w14:textId="77777777" w:rsidR="00325C39" w:rsidRPr="004B4893" w:rsidRDefault="007B7F13">
      <w:pPr>
        <w:pStyle w:val="Listepuces"/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>Feuilles doubles à grands carreaux.</w:t>
      </w:r>
    </w:p>
    <w:p w14:paraId="1C30356E" w14:textId="085A0B17" w:rsidR="009F1181" w:rsidRPr="004B4893" w:rsidRDefault="007B7F13" w:rsidP="009F1181">
      <w:pPr>
        <w:pStyle w:val="Listepuces"/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b/>
          <w:sz w:val="24"/>
          <w:szCs w:val="24"/>
        </w:rPr>
        <w:t>Pour les 5ème</w:t>
      </w:r>
      <w:r w:rsidR="009F1181" w:rsidRPr="004B4893">
        <w:rPr>
          <w:rFonts w:asciiTheme="majorHAnsi" w:hAnsiTheme="majorHAnsi"/>
          <w:b/>
          <w:sz w:val="24"/>
          <w:szCs w:val="24"/>
        </w:rPr>
        <w:t xml:space="preserve">: </w:t>
      </w:r>
      <w:r w:rsidR="009F1181" w:rsidRPr="004B4893">
        <w:rPr>
          <w:rFonts w:asciiTheme="majorHAnsi" w:hAnsiTheme="majorHAnsi"/>
          <w:sz w:val="24"/>
          <w:szCs w:val="24"/>
        </w:rPr>
        <w:t xml:space="preserve">: 2 </w:t>
      </w:r>
      <w:proofErr w:type="spellStart"/>
      <w:r w:rsidR="009F1181" w:rsidRPr="004B4893">
        <w:rPr>
          <w:rFonts w:asciiTheme="majorHAnsi" w:hAnsiTheme="majorHAnsi"/>
          <w:sz w:val="24"/>
          <w:szCs w:val="24"/>
        </w:rPr>
        <w:t>grands</w:t>
      </w:r>
      <w:proofErr w:type="spellEnd"/>
      <w:r w:rsidR="009F1181" w:rsidRPr="004B4893">
        <w:rPr>
          <w:rFonts w:asciiTheme="majorHAnsi" w:hAnsiTheme="majorHAnsi"/>
          <w:sz w:val="24"/>
          <w:szCs w:val="24"/>
        </w:rPr>
        <w:t xml:space="preserve"> cahiers (</w:t>
      </w:r>
      <w:proofErr w:type="spellStart"/>
      <w:r w:rsidR="009F1181" w:rsidRPr="004B4893">
        <w:rPr>
          <w:rFonts w:asciiTheme="majorHAnsi" w:hAnsiTheme="majorHAnsi"/>
          <w:sz w:val="24"/>
          <w:szCs w:val="24"/>
        </w:rPr>
        <w:t>gros</w:t>
      </w:r>
      <w:proofErr w:type="spellEnd"/>
      <w:r w:rsidR="009F1181" w:rsidRPr="004B489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F1181" w:rsidRPr="004B4893">
        <w:rPr>
          <w:rFonts w:asciiTheme="majorHAnsi" w:hAnsiTheme="majorHAnsi"/>
          <w:sz w:val="24"/>
          <w:szCs w:val="24"/>
        </w:rPr>
        <w:t>carreaux</w:t>
      </w:r>
      <w:proofErr w:type="spellEnd"/>
      <w:r w:rsidR="009F1181" w:rsidRPr="004B4893">
        <w:rPr>
          <w:rFonts w:asciiTheme="majorHAnsi" w:hAnsiTheme="majorHAnsi"/>
          <w:sz w:val="24"/>
          <w:szCs w:val="24"/>
        </w:rPr>
        <w:t xml:space="preserve"> 96 pages</w:t>
      </w:r>
      <w:r w:rsidR="00DA1905">
        <w:rPr>
          <w:rFonts w:asciiTheme="majorHAnsi" w:hAnsiTheme="majorHAnsi"/>
          <w:sz w:val="24"/>
          <w:szCs w:val="24"/>
        </w:rPr>
        <w:t xml:space="preserve">, </w:t>
      </w:r>
      <w:r w:rsidR="00DA1905" w:rsidRPr="004B4893">
        <w:rPr>
          <w:rFonts w:asciiTheme="majorHAnsi" w:hAnsiTheme="majorHAnsi"/>
          <w:sz w:val="24"/>
          <w:szCs w:val="24"/>
        </w:rPr>
        <w:t>24x32</w:t>
      </w:r>
      <w:r w:rsidR="009F1181" w:rsidRPr="004B4893">
        <w:rPr>
          <w:rFonts w:asciiTheme="majorHAnsi" w:hAnsiTheme="majorHAnsi"/>
          <w:sz w:val="24"/>
          <w:szCs w:val="24"/>
        </w:rPr>
        <w:t xml:space="preserve">) et 2 </w:t>
      </w:r>
      <w:proofErr w:type="spellStart"/>
      <w:r w:rsidR="009F1181" w:rsidRPr="004B4893">
        <w:rPr>
          <w:rFonts w:asciiTheme="majorHAnsi" w:hAnsiTheme="majorHAnsi"/>
          <w:sz w:val="24"/>
          <w:szCs w:val="24"/>
        </w:rPr>
        <w:t>grands</w:t>
      </w:r>
      <w:proofErr w:type="spellEnd"/>
      <w:r w:rsidR="009F1181" w:rsidRPr="004B489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F1181" w:rsidRPr="004B4893">
        <w:rPr>
          <w:rFonts w:asciiTheme="majorHAnsi" w:hAnsiTheme="majorHAnsi"/>
          <w:sz w:val="24"/>
          <w:szCs w:val="24"/>
        </w:rPr>
        <w:t>protège</w:t>
      </w:r>
      <w:proofErr w:type="spellEnd"/>
      <w:r w:rsidR="009F1181" w:rsidRPr="004B4893">
        <w:rPr>
          <w:rFonts w:asciiTheme="majorHAnsi" w:hAnsiTheme="majorHAnsi"/>
          <w:sz w:val="24"/>
          <w:szCs w:val="24"/>
        </w:rPr>
        <w:t xml:space="preserve"> cahiers (blanc et </w:t>
      </w:r>
      <w:proofErr w:type="spellStart"/>
      <w:r w:rsidR="009F1181" w:rsidRPr="004B4893">
        <w:rPr>
          <w:rFonts w:asciiTheme="majorHAnsi" w:hAnsiTheme="majorHAnsi"/>
          <w:sz w:val="24"/>
          <w:szCs w:val="24"/>
        </w:rPr>
        <w:t>gris</w:t>
      </w:r>
      <w:proofErr w:type="spellEnd"/>
      <w:r w:rsidR="009F1181" w:rsidRPr="004B4893">
        <w:rPr>
          <w:rFonts w:asciiTheme="majorHAnsi" w:hAnsiTheme="majorHAnsi"/>
          <w:sz w:val="24"/>
          <w:szCs w:val="24"/>
        </w:rPr>
        <w:t>) et un petit cahier (</w:t>
      </w:r>
      <w:proofErr w:type="spellStart"/>
      <w:r w:rsidR="009F1181" w:rsidRPr="004B4893">
        <w:rPr>
          <w:rFonts w:asciiTheme="majorHAnsi" w:hAnsiTheme="majorHAnsi"/>
          <w:sz w:val="24"/>
          <w:szCs w:val="24"/>
        </w:rPr>
        <w:t>gros</w:t>
      </w:r>
      <w:proofErr w:type="spellEnd"/>
      <w:r w:rsidR="009F1181" w:rsidRPr="004B489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F1181" w:rsidRPr="004B4893">
        <w:rPr>
          <w:rFonts w:asciiTheme="majorHAnsi" w:hAnsiTheme="majorHAnsi"/>
          <w:sz w:val="24"/>
          <w:szCs w:val="24"/>
        </w:rPr>
        <w:t>carreaux</w:t>
      </w:r>
      <w:proofErr w:type="spellEnd"/>
      <w:r w:rsidR="009F1181" w:rsidRPr="004B4893">
        <w:rPr>
          <w:rFonts w:asciiTheme="majorHAnsi" w:hAnsiTheme="majorHAnsi"/>
          <w:sz w:val="24"/>
          <w:szCs w:val="24"/>
        </w:rPr>
        <w:t xml:space="preserve"> 48 pages pour le cahier de </w:t>
      </w:r>
      <w:proofErr w:type="spellStart"/>
      <w:r w:rsidR="009F1181" w:rsidRPr="004B4893">
        <w:rPr>
          <w:rFonts w:asciiTheme="majorHAnsi" w:hAnsiTheme="majorHAnsi"/>
          <w:sz w:val="24"/>
          <w:szCs w:val="24"/>
        </w:rPr>
        <w:t>lecteur</w:t>
      </w:r>
      <w:proofErr w:type="spellEnd"/>
      <w:r w:rsidR="009F1181" w:rsidRPr="004B4893">
        <w:rPr>
          <w:rFonts w:asciiTheme="majorHAnsi" w:hAnsiTheme="majorHAnsi"/>
          <w:sz w:val="24"/>
          <w:szCs w:val="24"/>
        </w:rPr>
        <w:t xml:space="preserve">) et un petit </w:t>
      </w:r>
      <w:proofErr w:type="spellStart"/>
      <w:r w:rsidR="009F1181" w:rsidRPr="004B4893">
        <w:rPr>
          <w:rFonts w:asciiTheme="majorHAnsi" w:hAnsiTheme="majorHAnsi"/>
          <w:sz w:val="24"/>
          <w:szCs w:val="24"/>
        </w:rPr>
        <w:t>protège</w:t>
      </w:r>
      <w:proofErr w:type="spellEnd"/>
      <w:r w:rsidR="009F1181" w:rsidRPr="004B4893">
        <w:rPr>
          <w:rFonts w:asciiTheme="majorHAnsi" w:hAnsiTheme="majorHAnsi"/>
          <w:sz w:val="24"/>
          <w:szCs w:val="24"/>
        </w:rPr>
        <w:t xml:space="preserve"> cahier de la </w:t>
      </w:r>
      <w:proofErr w:type="spellStart"/>
      <w:r w:rsidR="009F1181" w:rsidRPr="004B4893">
        <w:rPr>
          <w:rFonts w:asciiTheme="majorHAnsi" w:hAnsiTheme="majorHAnsi"/>
          <w:sz w:val="24"/>
          <w:szCs w:val="24"/>
        </w:rPr>
        <w:t>couleur</w:t>
      </w:r>
      <w:proofErr w:type="spellEnd"/>
      <w:r w:rsidR="009F1181" w:rsidRPr="004B4893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9F1181" w:rsidRPr="004B4893">
        <w:rPr>
          <w:rFonts w:asciiTheme="majorHAnsi" w:hAnsiTheme="majorHAnsi"/>
          <w:sz w:val="24"/>
          <w:szCs w:val="24"/>
        </w:rPr>
        <w:t>votre</w:t>
      </w:r>
      <w:proofErr w:type="spellEnd"/>
      <w:r w:rsidR="009F1181" w:rsidRPr="004B489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F1181" w:rsidRPr="004B4893">
        <w:rPr>
          <w:rFonts w:asciiTheme="majorHAnsi" w:hAnsiTheme="majorHAnsi"/>
          <w:sz w:val="24"/>
          <w:szCs w:val="24"/>
        </w:rPr>
        <w:t>choix</w:t>
      </w:r>
      <w:proofErr w:type="spellEnd"/>
      <w:r w:rsidR="009F1181" w:rsidRPr="004B4893">
        <w:rPr>
          <w:rFonts w:asciiTheme="majorHAnsi" w:hAnsiTheme="majorHAnsi"/>
          <w:sz w:val="24"/>
          <w:szCs w:val="24"/>
        </w:rPr>
        <w:t>.</w:t>
      </w:r>
    </w:p>
    <w:p w14:paraId="72780840" w14:textId="2B22A86E" w:rsidR="000A193C" w:rsidRPr="004B4893" w:rsidRDefault="009F1181">
      <w:pPr>
        <w:pStyle w:val="Listepuces"/>
        <w:rPr>
          <w:rFonts w:asciiTheme="majorHAnsi" w:hAnsiTheme="majorHAnsi"/>
          <w:sz w:val="24"/>
          <w:szCs w:val="24"/>
        </w:rPr>
      </w:pPr>
      <w:proofErr w:type="spellStart"/>
      <w:r w:rsidRPr="004B4893">
        <w:rPr>
          <w:rFonts w:asciiTheme="majorHAnsi" w:hAnsiTheme="majorHAnsi"/>
          <w:sz w:val="24"/>
          <w:szCs w:val="24"/>
        </w:rPr>
        <w:t>Feuilles</w:t>
      </w:r>
      <w:proofErr w:type="spellEnd"/>
      <w:r w:rsidRPr="004B4893">
        <w:rPr>
          <w:rFonts w:asciiTheme="majorHAnsi" w:hAnsiTheme="majorHAnsi"/>
          <w:sz w:val="24"/>
          <w:szCs w:val="24"/>
        </w:rPr>
        <w:t xml:space="preserve"> doubles à </w:t>
      </w:r>
      <w:proofErr w:type="spellStart"/>
      <w:r w:rsidRPr="004B4893">
        <w:rPr>
          <w:rFonts w:asciiTheme="majorHAnsi" w:hAnsiTheme="majorHAnsi"/>
          <w:sz w:val="24"/>
          <w:szCs w:val="24"/>
        </w:rPr>
        <w:t>grands</w:t>
      </w:r>
      <w:proofErr w:type="spellEnd"/>
      <w:r w:rsidRPr="004B489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B4893">
        <w:rPr>
          <w:rFonts w:asciiTheme="majorHAnsi" w:hAnsiTheme="majorHAnsi"/>
          <w:sz w:val="24"/>
          <w:szCs w:val="24"/>
        </w:rPr>
        <w:t>carreaux</w:t>
      </w:r>
      <w:proofErr w:type="spellEnd"/>
      <w:proofErr w:type="gramStart"/>
      <w:r w:rsidRPr="004B4893">
        <w:rPr>
          <w:rFonts w:asciiTheme="majorHAnsi" w:hAnsiTheme="majorHAnsi"/>
          <w:sz w:val="24"/>
          <w:szCs w:val="24"/>
        </w:rPr>
        <w:t>.</w:t>
      </w:r>
      <w:r w:rsidR="000A193C" w:rsidRPr="004B4893">
        <w:rPr>
          <w:rFonts w:asciiTheme="majorHAnsi" w:hAnsiTheme="majorHAnsi"/>
          <w:sz w:val="24"/>
          <w:szCs w:val="24"/>
        </w:rPr>
        <w:t>.</w:t>
      </w:r>
      <w:proofErr w:type="gramEnd"/>
    </w:p>
    <w:p w14:paraId="10D9C5C3" w14:textId="20A3463C" w:rsidR="00325C39" w:rsidRPr="004B4893" w:rsidRDefault="009F1181">
      <w:pPr>
        <w:pStyle w:val="Listepuces"/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b/>
          <w:sz w:val="24"/>
          <w:szCs w:val="24"/>
        </w:rPr>
        <w:t>Pour les</w:t>
      </w:r>
      <w:r w:rsidR="007B7F13" w:rsidRPr="004B4893">
        <w:rPr>
          <w:rFonts w:asciiTheme="majorHAnsi" w:hAnsiTheme="majorHAnsi"/>
          <w:b/>
          <w:sz w:val="24"/>
          <w:szCs w:val="24"/>
        </w:rPr>
        <w:t xml:space="preserve"> 4ème et </w:t>
      </w:r>
      <w:proofErr w:type="gramStart"/>
      <w:r w:rsidR="007B7F13" w:rsidRPr="004B4893">
        <w:rPr>
          <w:rFonts w:asciiTheme="majorHAnsi" w:hAnsiTheme="majorHAnsi"/>
          <w:b/>
          <w:sz w:val="24"/>
          <w:szCs w:val="24"/>
        </w:rPr>
        <w:t>3ème</w:t>
      </w:r>
      <w:r w:rsidR="007B7F13" w:rsidRPr="004B4893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="007B7F13" w:rsidRPr="004B4893">
        <w:rPr>
          <w:rFonts w:asciiTheme="majorHAnsi" w:hAnsiTheme="majorHAnsi"/>
          <w:sz w:val="24"/>
          <w:szCs w:val="24"/>
        </w:rPr>
        <w:t xml:space="preserve"> 1 grand classeur souple grands anneaux (le même classeur peut être conservé sur toute la scolari</w:t>
      </w:r>
      <w:r w:rsidR="00491177" w:rsidRPr="004B4893">
        <w:rPr>
          <w:rFonts w:asciiTheme="majorHAnsi" w:hAnsiTheme="majorHAnsi"/>
          <w:sz w:val="24"/>
          <w:szCs w:val="24"/>
        </w:rPr>
        <w:t>té du collège) avec un cahier</w:t>
      </w:r>
      <w:r w:rsidR="007B7F13" w:rsidRPr="004B4893">
        <w:rPr>
          <w:rFonts w:asciiTheme="majorHAnsi" w:hAnsiTheme="majorHAnsi"/>
          <w:sz w:val="24"/>
          <w:szCs w:val="24"/>
        </w:rPr>
        <w:t xml:space="preserve"> de brouillon grand carreaux, spécifique à la matière, pour chaque année.</w:t>
      </w:r>
    </w:p>
    <w:p w14:paraId="0D8493E0" w14:textId="77777777" w:rsidR="00325C39" w:rsidRPr="004B4893" w:rsidRDefault="007B7F13">
      <w:pPr>
        <w:pStyle w:val="Listepuces"/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 xml:space="preserve">Des feuilles simples </w:t>
      </w:r>
      <w:proofErr w:type="gramStart"/>
      <w:r w:rsidRPr="004B4893">
        <w:rPr>
          <w:rFonts w:asciiTheme="majorHAnsi" w:hAnsiTheme="majorHAnsi"/>
          <w:sz w:val="24"/>
          <w:szCs w:val="24"/>
        </w:rPr>
        <w:t>et</w:t>
      </w:r>
      <w:proofErr w:type="gramEnd"/>
      <w:r w:rsidRPr="004B4893">
        <w:rPr>
          <w:rFonts w:asciiTheme="majorHAnsi" w:hAnsiTheme="majorHAnsi"/>
          <w:sz w:val="24"/>
          <w:szCs w:val="24"/>
        </w:rPr>
        <w:t xml:space="preserve"> doubles à grands carreaux.</w:t>
      </w:r>
    </w:p>
    <w:p w14:paraId="3229A2AC" w14:textId="77777777" w:rsidR="00325C39" w:rsidRPr="004B4893" w:rsidRDefault="007B7F13">
      <w:pPr>
        <w:pStyle w:val="Listepuces"/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 xml:space="preserve">Des intercalaires </w:t>
      </w:r>
      <w:proofErr w:type="gramStart"/>
      <w:r w:rsidRPr="004B4893">
        <w:rPr>
          <w:rFonts w:asciiTheme="majorHAnsi" w:hAnsiTheme="majorHAnsi"/>
          <w:sz w:val="24"/>
          <w:szCs w:val="24"/>
        </w:rPr>
        <w:t>et</w:t>
      </w:r>
      <w:proofErr w:type="gramEnd"/>
      <w:r w:rsidRPr="004B4893">
        <w:rPr>
          <w:rFonts w:asciiTheme="majorHAnsi" w:hAnsiTheme="majorHAnsi"/>
          <w:sz w:val="24"/>
          <w:szCs w:val="24"/>
        </w:rPr>
        <w:t xml:space="preserve"> des pochettes plastiques.</w:t>
      </w:r>
    </w:p>
    <w:p w14:paraId="02527BB7" w14:textId="77777777" w:rsidR="00325C39" w:rsidRPr="004B4893" w:rsidRDefault="007B7F13">
      <w:pPr>
        <w:pStyle w:val="Titre2"/>
        <w:rPr>
          <w:sz w:val="24"/>
          <w:szCs w:val="24"/>
        </w:rPr>
      </w:pPr>
      <w:r w:rsidRPr="004B4893">
        <w:rPr>
          <w:sz w:val="24"/>
          <w:szCs w:val="24"/>
        </w:rPr>
        <w:lastRenderedPageBreak/>
        <w:t>Physique</w:t>
      </w:r>
    </w:p>
    <w:p w14:paraId="3160C16F" w14:textId="77777777" w:rsidR="00325C39" w:rsidRPr="004B4893" w:rsidRDefault="007B7F13">
      <w:pPr>
        <w:pStyle w:val="Listepuces"/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 xml:space="preserve">2 grands cahiers (format 24x32 cm) de 96 pages sans spirale, petits carreaux </w:t>
      </w:r>
      <w:proofErr w:type="gramStart"/>
      <w:r w:rsidRPr="004B4893">
        <w:rPr>
          <w:rFonts w:asciiTheme="majorHAnsi" w:hAnsiTheme="majorHAnsi"/>
          <w:sz w:val="24"/>
          <w:szCs w:val="24"/>
        </w:rPr>
        <w:t>et</w:t>
      </w:r>
      <w:proofErr w:type="gramEnd"/>
      <w:r w:rsidRPr="004B4893">
        <w:rPr>
          <w:rFonts w:asciiTheme="majorHAnsi" w:hAnsiTheme="majorHAnsi"/>
          <w:sz w:val="24"/>
          <w:szCs w:val="24"/>
        </w:rPr>
        <w:t xml:space="preserve"> 1 protège cahier marron.</w:t>
      </w:r>
    </w:p>
    <w:p w14:paraId="67E98605" w14:textId="77777777" w:rsidR="00325C39" w:rsidRPr="004B4893" w:rsidRDefault="007B7F13">
      <w:pPr>
        <w:pStyle w:val="Listepuces"/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>Une calculatrice scientifique, exigée</w:t>
      </w:r>
    </w:p>
    <w:p w14:paraId="04C759FB" w14:textId="77777777" w:rsidR="00325C39" w:rsidRPr="004B4893" w:rsidRDefault="007B7F13">
      <w:pPr>
        <w:pStyle w:val="Listepuces"/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>Papier millimétré.</w:t>
      </w:r>
    </w:p>
    <w:p w14:paraId="6ED39A0B" w14:textId="77777777" w:rsidR="00325C39" w:rsidRPr="004B4893" w:rsidRDefault="007B7F13">
      <w:pPr>
        <w:pStyle w:val="Titre2"/>
        <w:rPr>
          <w:sz w:val="24"/>
          <w:szCs w:val="24"/>
        </w:rPr>
      </w:pPr>
      <w:r w:rsidRPr="004B4893">
        <w:rPr>
          <w:sz w:val="24"/>
          <w:szCs w:val="24"/>
        </w:rPr>
        <w:t>Espagnol</w:t>
      </w:r>
    </w:p>
    <w:p w14:paraId="46C98A1D" w14:textId="77777777" w:rsidR="00325C39" w:rsidRPr="004B4893" w:rsidRDefault="007B7F13">
      <w:pPr>
        <w:pStyle w:val="Listepuces"/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 xml:space="preserve">1 grand cahier 140 pages, sans spirale, gros carreaux </w:t>
      </w:r>
      <w:proofErr w:type="gramStart"/>
      <w:r w:rsidRPr="004B4893">
        <w:rPr>
          <w:rFonts w:asciiTheme="majorHAnsi" w:hAnsiTheme="majorHAnsi"/>
          <w:sz w:val="24"/>
          <w:szCs w:val="24"/>
        </w:rPr>
        <w:t>et</w:t>
      </w:r>
      <w:proofErr w:type="gramEnd"/>
      <w:r w:rsidRPr="004B4893">
        <w:rPr>
          <w:rFonts w:asciiTheme="majorHAnsi" w:hAnsiTheme="majorHAnsi"/>
          <w:sz w:val="24"/>
          <w:szCs w:val="24"/>
        </w:rPr>
        <w:t xml:space="preserve"> 1 protège cahier jaune.</w:t>
      </w:r>
    </w:p>
    <w:p w14:paraId="3CC44697" w14:textId="77777777" w:rsidR="00325C39" w:rsidRPr="004B4893" w:rsidRDefault="007B7F13">
      <w:pPr>
        <w:pStyle w:val="Listepuces"/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>Un répertoire de taille moyenne pour les 6ème LV1.</w:t>
      </w:r>
    </w:p>
    <w:p w14:paraId="50D4D058" w14:textId="77777777" w:rsidR="00325C39" w:rsidRPr="004B4893" w:rsidRDefault="007B7F13">
      <w:pPr>
        <w:pStyle w:val="Titre2"/>
        <w:rPr>
          <w:sz w:val="24"/>
          <w:szCs w:val="24"/>
        </w:rPr>
      </w:pPr>
      <w:r w:rsidRPr="004B4893">
        <w:rPr>
          <w:sz w:val="24"/>
          <w:szCs w:val="24"/>
        </w:rPr>
        <w:t>Allemand</w:t>
      </w:r>
    </w:p>
    <w:p w14:paraId="0F49905F" w14:textId="77777777" w:rsidR="00325C39" w:rsidRPr="004B4893" w:rsidRDefault="007B7F13">
      <w:pPr>
        <w:pStyle w:val="Listepuces"/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 xml:space="preserve">1 grand cahier 140 pages, sans spirales, gros carreaux </w:t>
      </w:r>
      <w:proofErr w:type="gramStart"/>
      <w:r w:rsidRPr="004B4893">
        <w:rPr>
          <w:rFonts w:asciiTheme="majorHAnsi" w:hAnsiTheme="majorHAnsi"/>
          <w:sz w:val="24"/>
          <w:szCs w:val="24"/>
        </w:rPr>
        <w:t>et</w:t>
      </w:r>
      <w:proofErr w:type="gramEnd"/>
      <w:r w:rsidRPr="004B4893">
        <w:rPr>
          <w:rFonts w:asciiTheme="majorHAnsi" w:hAnsiTheme="majorHAnsi"/>
          <w:sz w:val="24"/>
          <w:szCs w:val="24"/>
        </w:rPr>
        <w:t xml:space="preserve"> 1 protège cahier jaune.</w:t>
      </w:r>
    </w:p>
    <w:p w14:paraId="14343C2B" w14:textId="77777777" w:rsidR="00325C39" w:rsidRPr="004B4893" w:rsidRDefault="007B7F13">
      <w:pPr>
        <w:pStyle w:val="Titre2"/>
        <w:rPr>
          <w:sz w:val="24"/>
          <w:szCs w:val="24"/>
        </w:rPr>
      </w:pPr>
      <w:r w:rsidRPr="004B4893">
        <w:rPr>
          <w:sz w:val="24"/>
          <w:szCs w:val="24"/>
        </w:rPr>
        <w:t>Anglais</w:t>
      </w:r>
    </w:p>
    <w:p w14:paraId="32F5052E" w14:textId="77777777" w:rsidR="00325C39" w:rsidRPr="004B4893" w:rsidRDefault="007B7F13">
      <w:pPr>
        <w:pStyle w:val="Listepuces"/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>1 grand cahier de 140 pages (24x32) et 1 protège-cahier rouge, 1 petit cahier de brouillon, 1 clé USB, 1 paire d’écouteurs.</w:t>
      </w:r>
    </w:p>
    <w:p w14:paraId="7CD47B17" w14:textId="77777777" w:rsidR="00325C39" w:rsidRPr="004B4893" w:rsidRDefault="007B7F13">
      <w:pPr>
        <w:pStyle w:val="Listepuces"/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>EURO (tous niveaux</w:t>
      </w:r>
      <w:proofErr w:type="gramStart"/>
      <w:r w:rsidRPr="004B4893">
        <w:rPr>
          <w:rFonts w:asciiTheme="majorHAnsi" w:hAnsiTheme="majorHAnsi"/>
          <w:sz w:val="24"/>
          <w:szCs w:val="24"/>
        </w:rPr>
        <w:t>) :</w:t>
      </w:r>
      <w:proofErr w:type="gramEnd"/>
      <w:r w:rsidRPr="004B4893">
        <w:rPr>
          <w:rFonts w:asciiTheme="majorHAnsi" w:hAnsiTheme="majorHAnsi"/>
          <w:sz w:val="24"/>
          <w:szCs w:val="24"/>
        </w:rPr>
        <w:t xml:space="preserve"> 1 classeur souple grand format; feuilles grands carreaux; œillets.</w:t>
      </w:r>
    </w:p>
    <w:p w14:paraId="7E832932" w14:textId="77777777" w:rsidR="00325C39" w:rsidRPr="004B4893" w:rsidRDefault="007B7F13">
      <w:pPr>
        <w:pStyle w:val="Titre2"/>
        <w:rPr>
          <w:sz w:val="24"/>
          <w:szCs w:val="24"/>
        </w:rPr>
      </w:pPr>
      <w:r w:rsidRPr="004B4893">
        <w:rPr>
          <w:sz w:val="24"/>
          <w:szCs w:val="24"/>
        </w:rPr>
        <w:t>SVT</w:t>
      </w:r>
    </w:p>
    <w:p w14:paraId="08D06F82" w14:textId="77777777" w:rsidR="00325C39" w:rsidRPr="004B4893" w:rsidRDefault="007B7F13">
      <w:pPr>
        <w:pStyle w:val="Listepuces"/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>1 grand cahier 24 x 32 vert (ou avec protège cahier vert) 96 pages, sans spirale, gros carreaux</w:t>
      </w:r>
    </w:p>
    <w:p w14:paraId="3F5289F2" w14:textId="77777777" w:rsidR="00325C39" w:rsidRPr="004B4893" w:rsidRDefault="007B7F13">
      <w:pPr>
        <w:pStyle w:val="Titre2"/>
        <w:rPr>
          <w:sz w:val="24"/>
          <w:szCs w:val="24"/>
        </w:rPr>
      </w:pPr>
      <w:r w:rsidRPr="004B4893">
        <w:rPr>
          <w:sz w:val="24"/>
          <w:szCs w:val="24"/>
        </w:rPr>
        <w:t>Technologie (sauf niveau 6ème)</w:t>
      </w:r>
    </w:p>
    <w:p w14:paraId="5C82D9D6" w14:textId="77777777" w:rsidR="00325C39" w:rsidRPr="004B4893" w:rsidRDefault="007B7F13">
      <w:pPr>
        <w:pStyle w:val="Listepuces"/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b/>
          <w:sz w:val="24"/>
          <w:szCs w:val="24"/>
        </w:rPr>
        <w:t xml:space="preserve">Pour les 5ème, 4ème et </w:t>
      </w:r>
      <w:proofErr w:type="gramStart"/>
      <w:r w:rsidRPr="004B4893">
        <w:rPr>
          <w:rFonts w:asciiTheme="majorHAnsi" w:hAnsiTheme="majorHAnsi"/>
          <w:b/>
          <w:sz w:val="24"/>
          <w:szCs w:val="24"/>
        </w:rPr>
        <w:t>3ème</w:t>
      </w:r>
      <w:r w:rsidRPr="004B4893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4B4893">
        <w:rPr>
          <w:rFonts w:asciiTheme="majorHAnsi" w:hAnsiTheme="majorHAnsi"/>
          <w:sz w:val="24"/>
          <w:szCs w:val="24"/>
        </w:rPr>
        <w:t xml:space="preserve"> 1 grand cahier (24x32) petits carreaux de 96 pages et 1 protège cahier noir.</w:t>
      </w:r>
    </w:p>
    <w:p w14:paraId="22EBC72D" w14:textId="77777777" w:rsidR="00325C39" w:rsidRPr="004B4893" w:rsidRDefault="007B7F13">
      <w:pPr>
        <w:pStyle w:val="Titre2"/>
        <w:rPr>
          <w:sz w:val="24"/>
          <w:szCs w:val="24"/>
        </w:rPr>
      </w:pPr>
      <w:r w:rsidRPr="004B4893">
        <w:rPr>
          <w:sz w:val="24"/>
          <w:szCs w:val="24"/>
        </w:rPr>
        <w:t>Mathématiques</w:t>
      </w:r>
    </w:p>
    <w:p w14:paraId="4A44DA6B" w14:textId="77777777" w:rsidR="00325C39" w:rsidRPr="004B4893" w:rsidRDefault="007B7F13">
      <w:pPr>
        <w:pStyle w:val="Listepuces"/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 xml:space="preserve">2 grands cahiers de 96 pages, sans spirale, petits carreaux </w:t>
      </w:r>
      <w:proofErr w:type="gramStart"/>
      <w:r w:rsidRPr="004B4893">
        <w:rPr>
          <w:rFonts w:asciiTheme="majorHAnsi" w:hAnsiTheme="majorHAnsi"/>
          <w:sz w:val="24"/>
          <w:szCs w:val="24"/>
        </w:rPr>
        <w:t>et</w:t>
      </w:r>
      <w:proofErr w:type="gramEnd"/>
      <w:r w:rsidRPr="004B4893">
        <w:rPr>
          <w:rFonts w:asciiTheme="majorHAnsi" w:hAnsiTheme="majorHAnsi"/>
          <w:sz w:val="24"/>
          <w:szCs w:val="24"/>
        </w:rPr>
        <w:t xml:space="preserve"> 1 protège cahier violet.</w:t>
      </w:r>
    </w:p>
    <w:p w14:paraId="4E7C293D" w14:textId="77777777" w:rsidR="00325C39" w:rsidRPr="004B4893" w:rsidRDefault="007B7F13">
      <w:pPr>
        <w:pStyle w:val="Listepuces"/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>1 équerre, 1 compas, 1 règle. Le matériel de géométrie ne doit pas être en fer.</w:t>
      </w:r>
    </w:p>
    <w:p w14:paraId="0C46F85B" w14:textId="77777777" w:rsidR="00325C39" w:rsidRPr="004B4893" w:rsidRDefault="007B7F13">
      <w:pPr>
        <w:pStyle w:val="Listepuces"/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>calculatrice scientifique TI collège ou Casio fx-92 par exemple (uniquement à partir de la 5ème)</w:t>
      </w:r>
    </w:p>
    <w:p w14:paraId="19B283D1" w14:textId="77777777" w:rsidR="00325C39" w:rsidRPr="004B4893" w:rsidRDefault="007B7F13">
      <w:pPr>
        <w:pStyle w:val="Listepuces"/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>une pochette de calcul et une pochette de papier millimétré</w:t>
      </w:r>
    </w:p>
    <w:p w14:paraId="7077AAB6" w14:textId="77777777" w:rsidR="00325C39" w:rsidRPr="004B4893" w:rsidRDefault="007B7F13">
      <w:pPr>
        <w:pStyle w:val="Listepuces"/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>Une trousse avec du papier BLANC A4 (uniquement pour les 6ème)</w:t>
      </w:r>
    </w:p>
    <w:p w14:paraId="39DCF464" w14:textId="77777777" w:rsidR="00325C39" w:rsidRPr="004B4893" w:rsidRDefault="007B7F13">
      <w:pPr>
        <w:pStyle w:val="Titre2"/>
        <w:rPr>
          <w:sz w:val="24"/>
          <w:szCs w:val="24"/>
        </w:rPr>
      </w:pPr>
      <w:r w:rsidRPr="004B4893">
        <w:rPr>
          <w:sz w:val="24"/>
          <w:szCs w:val="24"/>
        </w:rPr>
        <w:t>Arts Plastiques</w:t>
      </w:r>
    </w:p>
    <w:p w14:paraId="511213C4" w14:textId="77777777" w:rsidR="00221D91" w:rsidRPr="0090410B" w:rsidRDefault="00221D91" w:rsidP="00221D91">
      <w:pPr>
        <w:pStyle w:val="Listepuces"/>
        <w:rPr>
          <w:lang w:val="fr-FR"/>
        </w:rPr>
      </w:pPr>
      <w:r w:rsidRPr="0090410B">
        <w:rPr>
          <w:b/>
          <w:lang w:val="fr-FR"/>
        </w:rPr>
        <w:t>6ème</w:t>
      </w:r>
      <w:r w:rsidRPr="0090410B">
        <w:rPr>
          <w:lang w:val="fr-FR"/>
        </w:rPr>
        <w:t xml:space="preserve"> : 1 grand cahier de travaux pratiques de 96 pages,</w:t>
      </w:r>
    </w:p>
    <w:p w14:paraId="3D8D2331" w14:textId="77777777" w:rsidR="00221D91" w:rsidRPr="0090410B" w:rsidRDefault="00221D91" w:rsidP="00221D91">
      <w:pPr>
        <w:pStyle w:val="Listepuces"/>
        <w:rPr>
          <w:lang w:val="fr-FR"/>
        </w:rPr>
      </w:pPr>
      <w:r w:rsidRPr="0090410B">
        <w:rPr>
          <w:b/>
          <w:lang w:val="fr-FR"/>
        </w:rPr>
        <w:t>5ème/4ème/3ème</w:t>
      </w:r>
      <w:r w:rsidRPr="0090410B">
        <w:rPr>
          <w:lang w:val="fr-FR"/>
        </w:rPr>
        <w:t xml:space="preserve"> : ramener votre cahier</w:t>
      </w:r>
    </w:p>
    <w:p w14:paraId="6A8BD23C" w14:textId="77777777" w:rsidR="00221D91" w:rsidRPr="0090410B" w:rsidRDefault="00221D91" w:rsidP="00221D91">
      <w:pPr>
        <w:pStyle w:val="Listepuces"/>
        <w:rPr>
          <w:lang w:val="fr-FR"/>
        </w:rPr>
      </w:pPr>
      <w:r w:rsidRPr="0090410B">
        <w:rPr>
          <w:lang w:val="fr-FR"/>
        </w:rPr>
        <w:t>1 pochette Canson 24x32cm entre 180 et 224 g/m2 d’épaisseur (choix de couleur libre)</w:t>
      </w:r>
    </w:p>
    <w:p w14:paraId="110D33EC" w14:textId="77777777" w:rsidR="00221D91" w:rsidRDefault="00221D91" w:rsidP="00221D91">
      <w:pPr>
        <w:pStyle w:val="Listepuces"/>
      </w:pPr>
      <w:r>
        <w:t xml:space="preserve">1 </w:t>
      </w:r>
      <w:proofErr w:type="spellStart"/>
      <w:r>
        <w:t>boîte</w:t>
      </w:r>
      <w:proofErr w:type="spellEnd"/>
      <w:r>
        <w:t xml:space="preserve"> de </w:t>
      </w:r>
      <w:proofErr w:type="spellStart"/>
      <w:r>
        <w:t>feutres</w:t>
      </w:r>
      <w:proofErr w:type="spellEnd"/>
      <w:r>
        <w:t xml:space="preserve"> </w:t>
      </w:r>
    </w:p>
    <w:p w14:paraId="428D9C55" w14:textId="77777777" w:rsidR="00221D91" w:rsidRDefault="00221D91" w:rsidP="00221D91">
      <w:pPr>
        <w:pStyle w:val="Listepuces"/>
        <w:rPr>
          <w:highlight w:val="yellow"/>
          <w:lang w:val="fr-FR"/>
        </w:rPr>
      </w:pPr>
      <w:r w:rsidRPr="0090410B">
        <w:rPr>
          <w:highlight w:val="yellow"/>
          <w:lang w:val="fr-FR"/>
        </w:rPr>
        <w:t>5 tubes de gouaches (couleurs primaires)</w:t>
      </w:r>
    </w:p>
    <w:p w14:paraId="4DB33A2D" w14:textId="77777777" w:rsidR="00221D91" w:rsidRPr="0090410B" w:rsidRDefault="00221D91" w:rsidP="00221D91">
      <w:pPr>
        <w:pStyle w:val="Listepuces"/>
        <w:rPr>
          <w:highlight w:val="yellow"/>
          <w:lang w:val="fr-FR"/>
        </w:rPr>
      </w:pPr>
      <w:r>
        <w:rPr>
          <w:highlight w:val="yellow"/>
          <w:lang w:val="fr-FR"/>
        </w:rPr>
        <w:lastRenderedPageBreak/>
        <w:t>1 stylo feutre fin noir</w:t>
      </w:r>
    </w:p>
    <w:p w14:paraId="6FCBAD42" w14:textId="77777777" w:rsidR="00221D91" w:rsidRDefault="00221D91" w:rsidP="00221D91">
      <w:pPr>
        <w:pStyle w:val="Listepuces"/>
      </w:pPr>
      <w:r>
        <w:t xml:space="preserve">1 </w:t>
      </w:r>
      <w:proofErr w:type="spellStart"/>
      <w:r>
        <w:t>boîte</w:t>
      </w:r>
      <w:proofErr w:type="spellEnd"/>
      <w:r>
        <w:t xml:space="preserve"> de crayons de </w:t>
      </w:r>
      <w:proofErr w:type="spellStart"/>
      <w:r>
        <w:t>couleurs</w:t>
      </w:r>
      <w:proofErr w:type="spellEnd"/>
    </w:p>
    <w:p w14:paraId="73C29FCE" w14:textId="77777777" w:rsidR="00221D91" w:rsidRDefault="00221D91" w:rsidP="00221D91">
      <w:pPr>
        <w:pStyle w:val="Listepuces"/>
      </w:pPr>
      <w:r>
        <w:t xml:space="preserve">1 tube de </w:t>
      </w:r>
      <w:proofErr w:type="spellStart"/>
      <w:r>
        <w:t>colle</w:t>
      </w:r>
      <w:proofErr w:type="spellEnd"/>
    </w:p>
    <w:p w14:paraId="0C799228" w14:textId="77777777" w:rsidR="00221D91" w:rsidRDefault="00221D91" w:rsidP="00221D91">
      <w:pPr>
        <w:pStyle w:val="Listepuces"/>
      </w:pPr>
      <w:r>
        <w:t xml:space="preserve">1 </w:t>
      </w:r>
      <w:proofErr w:type="spellStart"/>
      <w:r>
        <w:t>rouleau</w:t>
      </w:r>
      <w:proofErr w:type="spellEnd"/>
      <w:r>
        <w:t xml:space="preserve"> de scotch</w:t>
      </w:r>
    </w:p>
    <w:p w14:paraId="23CA9046" w14:textId="77777777" w:rsidR="00325C39" w:rsidRPr="004B4893" w:rsidRDefault="007B7F13" w:rsidP="004F1D31">
      <w:pPr>
        <w:pStyle w:val="Listepuces"/>
        <w:numPr>
          <w:ilvl w:val="0"/>
          <w:numId w:val="0"/>
        </w:numPr>
        <w:rPr>
          <w:rFonts w:asciiTheme="majorHAnsi" w:hAnsiTheme="majorHAnsi"/>
          <w:sz w:val="24"/>
          <w:szCs w:val="24"/>
        </w:rPr>
      </w:pPr>
      <w:proofErr w:type="spellStart"/>
      <w:r w:rsidRPr="004B4893">
        <w:rPr>
          <w:rFonts w:asciiTheme="majorHAnsi" w:hAnsiTheme="majorHAnsi"/>
          <w:sz w:val="24"/>
          <w:szCs w:val="24"/>
        </w:rPr>
        <w:t>Vous</w:t>
      </w:r>
      <w:proofErr w:type="spellEnd"/>
      <w:r w:rsidRPr="004B489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B4893">
        <w:rPr>
          <w:rFonts w:asciiTheme="majorHAnsi" w:hAnsiTheme="majorHAnsi"/>
          <w:sz w:val="24"/>
          <w:szCs w:val="24"/>
        </w:rPr>
        <w:t>serez</w:t>
      </w:r>
      <w:proofErr w:type="spellEnd"/>
      <w:r w:rsidRPr="004B489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B4893">
        <w:rPr>
          <w:rFonts w:asciiTheme="majorHAnsi" w:hAnsiTheme="majorHAnsi"/>
          <w:sz w:val="24"/>
          <w:szCs w:val="24"/>
        </w:rPr>
        <w:t>amené</w:t>
      </w:r>
      <w:proofErr w:type="spellEnd"/>
      <w:r w:rsidRPr="004B4893">
        <w:rPr>
          <w:rFonts w:asciiTheme="majorHAnsi" w:hAnsiTheme="majorHAnsi"/>
          <w:sz w:val="24"/>
          <w:szCs w:val="24"/>
        </w:rPr>
        <w:t xml:space="preserve"> à apporter des matériaux de récupération </w:t>
      </w:r>
      <w:proofErr w:type="gramStart"/>
      <w:r w:rsidRPr="004B4893">
        <w:rPr>
          <w:rFonts w:asciiTheme="majorHAnsi" w:hAnsiTheme="majorHAnsi"/>
          <w:sz w:val="24"/>
          <w:szCs w:val="24"/>
        </w:rPr>
        <w:t>durant</w:t>
      </w:r>
      <w:proofErr w:type="gramEnd"/>
      <w:r w:rsidRPr="004B4893">
        <w:rPr>
          <w:rFonts w:asciiTheme="majorHAnsi" w:hAnsiTheme="majorHAnsi"/>
          <w:sz w:val="24"/>
          <w:szCs w:val="24"/>
        </w:rPr>
        <w:t xml:space="preserve"> l’année, merci d’avance de votre collaboration.</w:t>
      </w:r>
    </w:p>
    <w:p w14:paraId="2D0D99B5" w14:textId="77777777" w:rsidR="00325C39" w:rsidRPr="004B4893" w:rsidRDefault="007B7F13" w:rsidP="004F1D31">
      <w:pPr>
        <w:rPr>
          <w:rFonts w:asciiTheme="majorHAnsi" w:hAnsiTheme="majorHAnsi"/>
          <w:b/>
          <w:color w:val="0070C0"/>
          <w:sz w:val="24"/>
          <w:szCs w:val="24"/>
        </w:rPr>
      </w:pPr>
      <w:proofErr w:type="spellStart"/>
      <w:r w:rsidRPr="004B4893">
        <w:rPr>
          <w:rFonts w:asciiTheme="majorHAnsi" w:hAnsiTheme="majorHAnsi"/>
          <w:b/>
          <w:color w:val="0070C0"/>
          <w:sz w:val="24"/>
          <w:szCs w:val="24"/>
        </w:rPr>
        <w:t>Éducation</w:t>
      </w:r>
      <w:proofErr w:type="spellEnd"/>
      <w:r w:rsidRPr="004B4893">
        <w:rPr>
          <w:rFonts w:asciiTheme="majorHAnsi" w:hAnsiTheme="majorHAnsi"/>
          <w:b/>
          <w:color w:val="0070C0"/>
          <w:sz w:val="24"/>
          <w:szCs w:val="24"/>
        </w:rPr>
        <w:t xml:space="preserve"> musicale</w:t>
      </w:r>
    </w:p>
    <w:p w14:paraId="7DCE8B25" w14:textId="77777777" w:rsidR="00325C39" w:rsidRPr="004B4893" w:rsidRDefault="007B7F13">
      <w:pPr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>1 porte vue (21x29</w:t>
      </w:r>
      <w:proofErr w:type="gramStart"/>
      <w:r w:rsidRPr="004B4893">
        <w:rPr>
          <w:rFonts w:asciiTheme="majorHAnsi" w:hAnsiTheme="majorHAnsi"/>
          <w:sz w:val="24"/>
          <w:szCs w:val="24"/>
        </w:rPr>
        <w:t>,7</w:t>
      </w:r>
      <w:proofErr w:type="gramEnd"/>
      <w:r w:rsidRPr="004B4893">
        <w:rPr>
          <w:rFonts w:asciiTheme="majorHAnsi" w:hAnsiTheme="majorHAnsi"/>
          <w:sz w:val="24"/>
          <w:szCs w:val="24"/>
        </w:rPr>
        <w:t>) de 30 pochettes</w:t>
      </w:r>
    </w:p>
    <w:p w14:paraId="77BCF4D6" w14:textId="77777777" w:rsidR="00325C39" w:rsidRPr="004B4893" w:rsidRDefault="007B7F13">
      <w:pPr>
        <w:pStyle w:val="Titre2"/>
        <w:rPr>
          <w:sz w:val="24"/>
          <w:szCs w:val="24"/>
        </w:rPr>
      </w:pPr>
      <w:r w:rsidRPr="004B4893">
        <w:rPr>
          <w:sz w:val="24"/>
          <w:szCs w:val="24"/>
        </w:rPr>
        <w:t xml:space="preserve">Éducation Physique </w:t>
      </w:r>
      <w:proofErr w:type="gramStart"/>
      <w:r w:rsidRPr="004B4893">
        <w:rPr>
          <w:sz w:val="24"/>
          <w:szCs w:val="24"/>
        </w:rPr>
        <w:t>et</w:t>
      </w:r>
      <w:proofErr w:type="gramEnd"/>
      <w:r w:rsidRPr="004B4893">
        <w:rPr>
          <w:sz w:val="24"/>
          <w:szCs w:val="24"/>
        </w:rPr>
        <w:t xml:space="preserve"> Sportive (obligatoire)</w:t>
      </w:r>
    </w:p>
    <w:p w14:paraId="2709B340" w14:textId="77777777" w:rsidR="00325C39" w:rsidRPr="004B4893" w:rsidRDefault="007B7F13">
      <w:pPr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 xml:space="preserve">Tenue </w:t>
      </w:r>
      <w:proofErr w:type="gramStart"/>
      <w:r w:rsidRPr="004B4893">
        <w:rPr>
          <w:rFonts w:asciiTheme="majorHAnsi" w:hAnsiTheme="majorHAnsi"/>
          <w:sz w:val="24"/>
          <w:szCs w:val="24"/>
        </w:rPr>
        <w:t>d’EPS :</w:t>
      </w:r>
      <w:proofErr w:type="gramEnd"/>
      <w:r w:rsidRPr="004B4893">
        <w:rPr>
          <w:rFonts w:asciiTheme="majorHAnsi" w:hAnsiTheme="majorHAnsi"/>
          <w:sz w:val="24"/>
          <w:szCs w:val="24"/>
        </w:rPr>
        <w:t xml:space="preserve"> Basket + short + tee-shirt + casquette + bouteille d’eau + crème solaire conseillée + tenue de rechange</w:t>
      </w:r>
      <w:r w:rsidRPr="004B4893">
        <w:rPr>
          <w:rFonts w:asciiTheme="majorHAnsi" w:hAnsiTheme="majorHAnsi"/>
          <w:sz w:val="24"/>
          <w:szCs w:val="24"/>
        </w:rPr>
        <w:br/>
      </w:r>
      <w:r w:rsidRPr="004B4893">
        <w:rPr>
          <w:rFonts w:asciiTheme="majorHAnsi" w:hAnsiTheme="majorHAnsi"/>
          <w:b/>
          <w:sz w:val="24"/>
          <w:szCs w:val="24"/>
        </w:rPr>
        <w:t>OBLIGATOIRE</w:t>
      </w:r>
    </w:p>
    <w:p w14:paraId="3A2E5B51" w14:textId="77777777" w:rsidR="00325C39" w:rsidRPr="004B4893" w:rsidRDefault="007B7F13">
      <w:pPr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 xml:space="preserve">Pour les élèves de </w:t>
      </w:r>
      <w:r w:rsidRPr="004B4893">
        <w:rPr>
          <w:rFonts w:asciiTheme="majorHAnsi" w:hAnsiTheme="majorHAnsi"/>
          <w:b/>
          <w:sz w:val="24"/>
          <w:szCs w:val="24"/>
        </w:rPr>
        <w:t>SECTION SPORTIVE</w:t>
      </w:r>
      <w:r w:rsidRPr="004B4893">
        <w:rPr>
          <w:rFonts w:asciiTheme="majorHAnsi" w:hAnsiTheme="majorHAnsi"/>
          <w:sz w:val="24"/>
          <w:szCs w:val="24"/>
        </w:rPr>
        <w:t xml:space="preserve"> désirant prendre une </w:t>
      </w:r>
      <w:proofErr w:type="gramStart"/>
      <w:r w:rsidRPr="004B4893">
        <w:rPr>
          <w:rFonts w:asciiTheme="majorHAnsi" w:hAnsiTheme="majorHAnsi"/>
          <w:sz w:val="24"/>
          <w:szCs w:val="24"/>
        </w:rPr>
        <w:t>douche :</w:t>
      </w:r>
      <w:proofErr w:type="gramEnd"/>
      <w:r w:rsidRPr="004B4893">
        <w:rPr>
          <w:rFonts w:asciiTheme="majorHAnsi" w:hAnsiTheme="majorHAnsi"/>
          <w:sz w:val="24"/>
          <w:szCs w:val="24"/>
        </w:rPr>
        <w:t xml:space="preserve"> maillot de bain + serviette de bain + savon</w:t>
      </w:r>
    </w:p>
    <w:p w14:paraId="1F720DB1" w14:textId="77777777" w:rsidR="00325C39" w:rsidRPr="004B4893" w:rsidRDefault="007B7F13">
      <w:pPr>
        <w:rPr>
          <w:rFonts w:asciiTheme="majorHAnsi" w:hAnsiTheme="majorHAnsi"/>
          <w:sz w:val="24"/>
          <w:szCs w:val="24"/>
        </w:rPr>
      </w:pPr>
      <w:r w:rsidRPr="004B4893">
        <w:rPr>
          <w:rFonts w:ascii="Menlo Bold" w:hAnsi="Menlo Bold" w:cs="Menlo Bold"/>
          <w:sz w:val="24"/>
          <w:szCs w:val="24"/>
        </w:rPr>
        <w:t>➤</w:t>
      </w:r>
      <w:r w:rsidRPr="004B4893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4B4893">
        <w:rPr>
          <w:rFonts w:asciiTheme="majorHAnsi" w:hAnsiTheme="majorHAnsi"/>
          <w:sz w:val="24"/>
          <w:szCs w:val="24"/>
        </w:rPr>
        <w:t>Piscine :</w:t>
      </w:r>
      <w:proofErr w:type="gramEnd"/>
      <w:r w:rsidRPr="004B4893">
        <w:rPr>
          <w:rFonts w:asciiTheme="majorHAnsi" w:hAnsiTheme="majorHAnsi"/>
          <w:sz w:val="24"/>
          <w:szCs w:val="24"/>
        </w:rPr>
        <w:t xml:space="preserve"> Maillot + serviette + bonnet de bain pour les 6èmes</w:t>
      </w:r>
    </w:p>
    <w:p w14:paraId="7583FBEA" w14:textId="77777777" w:rsidR="00325C39" w:rsidRPr="004B4893" w:rsidRDefault="007B7F13">
      <w:pPr>
        <w:rPr>
          <w:rFonts w:asciiTheme="majorHAnsi" w:hAnsiTheme="majorHAnsi"/>
          <w:sz w:val="24"/>
          <w:szCs w:val="24"/>
        </w:rPr>
      </w:pPr>
      <w:r w:rsidRPr="004B4893">
        <w:rPr>
          <w:rFonts w:ascii="Menlo Bold" w:hAnsi="Menlo Bold" w:cs="Menlo Bold"/>
          <w:sz w:val="24"/>
          <w:szCs w:val="24"/>
        </w:rPr>
        <w:t>➤</w:t>
      </w:r>
      <w:r w:rsidRPr="004B4893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4B4893">
        <w:rPr>
          <w:rFonts w:asciiTheme="majorHAnsi" w:hAnsiTheme="majorHAnsi"/>
          <w:sz w:val="24"/>
          <w:szCs w:val="24"/>
        </w:rPr>
        <w:t>Latin :</w:t>
      </w:r>
      <w:proofErr w:type="gramEnd"/>
      <w:r w:rsidRPr="004B4893">
        <w:rPr>
          <w:rFonts w:asciiTheme="majorHAnsi" w:hAnsiTheme="majorHAnsi"/>
          <w:sz w:val="24"/>
          <w:szCs w:val="24"/>
        </w:rPr>
        <w:t xml:space="preserve"> 1 grand cahier gros carreaux et 1 protège cahier rouge + dictionnaire Le Gaffiot abrégé</w:t>
      </w:r>
    </w:p>
    <w:p w14:paraId="63643E2F" w14:textId="77777777" w:rsidR="00325C39" w:rsidRPr="004B4893" w:rsidRDefault="007B7F13">
      <w:pPr>
        <w:rPr>
          <w:rFonts w:asciiTheme="majorHAnsi" w:hAnsiTheme="majorHAnsi"/>
          <w:sz w:val="24"/>
          <w:szCs w:val="24"/>
        </w:rPr>
      </w:pPr>
      <w:r w:rsidRPr="004B4893">
        <w:rPr>
          <w:rFonts w:ascii="Menlo Bold" w:hAnsi="Menlo Bold" w:cs="Menlo Bold"/>
          <w:sz w:val="24"/>
          <w:szCs w:val="24"/>
        </w:rPr>
        <w:t>➤</w:t>
      </w:r>
      <w:r w:rsidRPr="004B4893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4B4893">
        <w:rPr>
          <w:rFonts w:asciiTheme="majorHAnsi" w:hAnsiTheme="majorHAnsi"/>
          <w:sz w:val="24"/>
          <w:szCs w:val="24"/>
        </w:rPr>
        <w:t>Créole :</w:t>
      </w:r>
      <w:proofErr w:type="gramEnd"/>
      <w:r w:rsidRPr="004B4893">
        <w:rPr>
          <w:rFonts w:asciiTheme="majorHAnsi" w:hAnsiTheme="majorHAnsi"/>
          <w:sz w:val="24"/>
          <w:szCs w:val="24"/>
        </w:rPr>
        <w:t xml:space="preserve"> 1 grand cahier gros carreaux 140 pages et 1 protège cahier vert</w:t>
      </w:r>
    </w:p>
    <w:p w14:paraId="17B28CC9" w14:textId="77777777" w:rsidR="00325C39" w:rsidRPr="004B4893" w:rsidRDefault="007B7F13" w:rsidP="004F1D31">
      <w:pPr>
        <w:pStyle w:val="Titre2"/>
        <w:jc w:val="center"/>
        <w:rPr>
          <w:sz w:val="24"/>
          <w:szCs w:val="24"/>
        </w:rPr>
      </w:pPr>
      <w:r w:rsidRPr="004B4893">
        <w:rPr>
          <w:sz w:val="24"/>
          <w:szCs w:val="24"/>
        </w:rPr>
        <w:t>FOURNITURES COMMUNES À TOUTES LES DISCIPLINES</w:t>
      </w:r>
    </w:p>
    <w:p w14:paraId="37CFAA3A" w14:textId="77777777" w:rsidR="00325C39" w:rsidRPr="004B4893" w:rsidRDefault="007B7F13">
      <w:pPr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>Cahiers de brouillon (1 paquet de 5 cahiers) pour l’année scolaire qui serviront pour toutes les matières</w:t>
      </w:r>
    </w:p>
    <w:p w14:paraId="34C2372E" w14:textId="77777777" w:rsidR="00325C39" w:rsidRPr="004B4893" w:rsidRDefault="007B7F13">
      <w:pPr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>1 dictionnaire collège</w:t>
      </w:r>
    </w:p>
    <w:p w14:paraId="19CBBDD3" w14:textId="77777777" w:rsidR="00325C39" w:rsidRPr="004B4893" w:rsidRDefault="007B7F13">
      <w:pPr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 xml:space="preserve">1 cartable solide ou sac à dos pouvant contenir classeur </w:t>
      </w:r>
      <w:proofErr w:type="gramStart"/>
      <w:r w:rsidRPr="004B4893">
        <w:rPr>
          <w:rFonts w:asciiTheme="majorHAnsi" w:hAnsiTheme="majorHAnsi"/>
          <w:sz w:val="24"/>
          <w:szCs w:val="24"/>
        </w:rPr>
        <w:t>et</w:t>
      </w:r>
      <w:proofErr w:type="gramEnd"/>
      <w:r w:rsidRPr="004B4893">
        <w:rPr>
          <w:rFonts w:asciiTheme="majorHAnsi" w:hAnsiTheme="majorHAnsi"/>
          <w:sz w:val="24"/>
          <w:szCs w:val="24"/>
        </w:rPr>
        <w:t xml:space="preserve"> livres (sac de ville, petit sac à dos interdits)</w:t>
      </w:r>
    </w:p>
    <w:p w14:paraId="383E0086" w14:textId="77777777" w:rsidR="00325C39" w:rsidRPr="004B4893" w:rsidRDefault="007B7F13">
      <w:pPr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>1 cahier de textes</w:t>
      </w:r>
    </w:p>
    <w:p w14:paraId="3DA6E959" w14:textId="77777777" w:rsidR="00325C39" w:rsidRPr="004B4893" w:rsidRDefault="007B7F13">
      <w:pPr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>1 housse en plastique pour couvrir les livres (obligatoire)</w:t>
      </w:r>
    </w:p>
    <w:p w14:paraId="4752DEE9" w14:textId="77777777" w:rsidR="00325C39" w:rsidRPr="004B4893" w:rsidRDefault="007B7F13">
      <w:pPr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>1 paire d’écouteurs audio + 1 clé USB 4 Giga (obligatoire)</w:t>
      </w:r>
    </w:p>
    <w:p w14:paraId="513E79D8" w14:textId="77777777" w:rsidR="00325C39" w:rsidRPr="004B4893" w:rsidRDefault="007B7F13">
      <w:pPr>
        <w:pStyle w:val="Titre3"/>
        <w:rPr>
          <w:sz w:val="24"/>
          <w:szCs w:val="24"/>
        </w:rPr>
      </w:pPr>
      <w:proofErr w:type="gramStart"/>
      <w:r w:rsidRPr="004B4893">
        <w:rPr>
          <w:sz w:val="24"/>
          <w:szCs w:val="24"/>
        </w:rPr>
        <w:t>Feuilles :</w:t>
      </w:r>
      <w:proofErr w:type="gramEnd"/>
    </w:p>
    <w:p w14:paraId="64D52E34" w14:textId="77777777" w:rsidR="00325C39" w:rsidRPr="004B4893" w:rsidRDefault="007B7F13">
      <w:pPr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>1 paquet (200 feuilles) - feuilles doubles grand format gros carreaux</w:t>
      </w:r>
    </w:p>
    <w:p w14:paraId="615A7FD1" w14:textId="77777777" w:rsidR="00325C39" w:rsidRPr="004B4893" w:rsidRDefault="007B7F13">
      <w:pPr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>1 paquet (200 feuilles) - feuilles simples grand format petits carreaux</w:t>
      </w:r>
    </w:p>
    <w:p w14:paraId="67E66996" w14:textId="77777777" w:rsidR="00325C39" w:rsidRPr="004B4893" w:rsidRDefault="007B7F13">
      <w:pPr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lastRenderedPageBreak/>
        <w:t>1 pochette cartonnée obligatoire</w:t>
      </w:r>
    </w:p>
    <w:p w14:paraId="0D6D9894" w14:textId="77777777" w:rsidR="00325C39" w:rsidRPr="004B4893" w:rsidRDefault="007B7F13">
      <w:pPr>
        <w:pStyle w:val="Titre3"/>
        <w:rPr>
          <w:sz w:val="24"/>
          <w:szCs w:val="24"/>
        </w:rPr>
      </w:pPr>
      <w:r w:rsidRPr="004B4893">
        <w:rPr>
          <w:sz w:val="24"/>
          <w:szCs w:val="24"/>
        </w:rPr>
        <w:t xml:space="preserve">Trousse </w:t>
      </w:r>
      <w:proofErr w:type="gramStart"/>
      <w:r w:rsidRPr="004B4893">
        <w:rPr>
          <w:sz w:val="24"/>
          <w:szCs w:val="24"/>
        </w:rPr>
        <w:t>complète :</w:t>
      </w:r>
      <w:proofErr w:type="gramEnd"/>
    </w:p>
    <w:p w14:paraId="40832D9F" w14:textId="77777777" w:rsidR="00325C39" w:rsidRPr="004B4893" w:rsidRDefault="007B7F13">
      <w:pPr>
        <w:rPr>
          <w:rFonts w:asciiTheme="majorHAnsi" w:hAnsiTheme="majorHAnsi"/>
          <w:sz w:val="24"/>
          <w:szCs w:val="24"/>
        </w:rPr>
      </w:pPr>
      <w:proofErr w:type="gramStart"/>
      <w:r w:rsidRPr="004B4893">
        <w:rPr>
          <w:rFonts w:asciiTheme="majorHAnsi" w:hAnsiTheme="majorHAnsi"/>
          <w:sz w:val="24"/>
          <w:szCs w:val="24"/>
        </w:rPr>
        <w:t>stylo</w:t>
      </w:r>
      <w:proofErr w:type="gramEnd"/>
      <w:r w:rsidRPr="004B4893">
        <w:rPr>
          <w:rFonts w:asciiTheme="majorHAnsi" w:hAnsiTheme="majorHAnsi"/>
          <w:sz w:val="24"/>
          <w:szCs w:val="24"/>
        </w:rPr>
        <w:t xml:space="preserve"> rouge, bleu, vert, noir</w:t>
      </w:r>
    </w:p>
    <w:p w14:paraId="037A0E06" w14:textId="77777777" w:rsidR="00325C39" w:rsidRPr="004B4893" w:rsidRDefault="007B7F13">
      <w:pPr>
        <w:rPr>
          <w:rFonts w:asciiTheme="majorHAnsi" w:hAnsiTheme="majorHAnsi"/>
          <w:sz w:val="24"/>
          <w:szCs w:val="24"/>
        </w:rPr>
      </w:pPr>
      <w:proofErr w:type="gramStart"/>
      <w:r w:rsidRPr="004B4893">
        <w:rPr>
          <w:rFonts w:asciiTheme="majorHAnsi" w:hAnsiTheme="majorHAnsi"/>
          <w:sz w:val="24"/>
          <w:szCs w:val="24"/>
        </w:rPr>
        <w:t>crayon</w:t>
      </w:r>
      <w:proofErr w:type="gramEnd"/>
      <w:r w:rsidRPr="004B4893">
        <w:rPr>
          <w:rFonts w:asciiTheme="majorHAnsi" w:hAnsiTheme="majorHAnsi"/>
          <w:sz w:val="24"/>
          <w:szCs w:val="24"/>
        </w:rPr>
        <w:t xml:space="preserve"> à papier, gomme, ciseaux, double décimètre, colle, taille-crayon, crayon de couleur, stabilos (3 couleurs différentes). Feutres.</w:t>
      </w:r>
    </w:p>
    <w:p w14:paraId="7C78A6CF" w14:textId="77777777" w:rsidR="00325C39" w:rsidRPr="004B4893" w:rsidRDefault="007B7F13">
      <w:pPr>
        <w:rPr>
          <w:rFonts w:asciiTheme="majorHAnsi" w:hAnsiTheme="majorHAnsi"/>
          <w:b/>
          <w:sz w:val="24"/>
          <w:szCs w:val="24"/>
        </w:rPr>
      </w:pPr>
      <w:r w:rsidRPr="004B4893">
        <w:rPr>
          <w:rFonts w:asciiTheme="majorHAnsi" w:hAnsiTheme="majorHAnsi"/>
          <w:b/>
          <w:sz w:val="24"/>
          <w:szCs w:val="24"/>
        </w:rPr>
        <w:t>LE BLANCO ET LE STYLO 4 COULEURS SONT STRICTEMENT INTERDITS AU COLLÈGE</w:t>
      </w:r>
    </w:p>
    <w:p w14:paraId="3BA460F7" w14:textId="77777777" w:rsidR="00325C39" w:rsidRPr="004B4893" w:rsidRDefault="007B7F13">
      <w:pPr>
        <w:pStyle w:val="Titre2"/>
        <w:rPr>
          <w:sz w:val="24"/>
          <w:szCs w:val="24"/>
        </w:rPr>
      </w:pPr>
      <w:r w:rsidRPr="004B4893">
        <w:rPr>
          <w:sz w:val="24"/>
          <w:szCs w:val="24"/>
        </w:rPr>
        <w:t>CLASSES PARTICULIÈRES</w:t>
      </w:r>
    </w:p>
    <w:p w14:paraId="2C28B0AF" w14:textId="25582F75" w:rsidR="00325C39" w:rsidRPr="004B4893" w:rsidRDefault="007B7F13">
      <w:pPr>
        <w:rPr>
          <w:rFonts w:asciiTheme="majorHAnsi" w:hAnsiTheme="majorHAnsi"/>
          <w:sz w:val="24"/>
          <w:szCs w:val="24"/>
        </w:rPr>
      </w:pPr>
      <w:r w:rsidRPr="004B4893">
        <w:rPr>
          <w:rFonts w:ascii="Menlo Bold" w:hAnsi="Menlo Bold" w:cs="Menlo Bold"/>
          <w:sz w:val="24"/>
          <w:szCs w:val="24"/>
        </w:rPr>
        <w:t>➤</w:t>
      </w:r>
      <w:r w:rsidRPr="004B4893">
        <w:rPr>
          <w:rFonts w:asciiTheme="majorHAnsi" w:hAnsiTheme="majorHAnsi"/>
          <w:sz w:val="24"/>
          <w:szCs w:val="24"/>
        </w:rPr>
        <w:t xml:space="preserve"> </w:t>
      </w:r>
      <w:r w:rsidRPr="004B4893">
        <w:rPr>
          <w:rFonts w:asciiTheme="majorHAnsi" w:hAnsiTheme="majorHAnsi"/>
          <w:b/>
          <w:sz w:val="24"/>
          <w:szCs w:val="24"/>
        </w:rPr>
        <w:t xml:space="preserve">Option 3ème </w:t>
      </w:r>
      <w:proofErr w:type="spellStart"/>
      <w:r w:rsidRPr="004B4893">
        <w:rPr>
          <w:rFonts w:asciiTheme="majorHAnsi" w:hAnsiTheme="majorHAnsi"/>
          <w:b/>
          <w:sz w:val="24"/>
          <w:szCs w:val="24"/>
        </w:rPr>
        <w:t>Prépa</w:t>
      </w:r>
      <w:proofErr w:type="spellEnd"/>
      <w:r w:rsidRPr="004B4893">
        <w:rPr>
          <w:rFonts w:asciiTheme="majorHAnsi" w:hAnsiTheme="majorHAnsi"/>
          <w:b/>
          <w:sz w:val="24"/>
          <w:szCs w:val="24"/>
        </w:rPr>
        <w:t xml:space="preserve"> métiers</w:t>
      </w:r>
      <w:r w:rsidRPr="004B4893">
        <w:rPr>
          <w:rFonts w:asciiTheme="majorHAnsi" w:hAnsiTheme="majorHAnsi"/>
          <w:sz w:val="24"/>
          <w:szCs w:val="24"/>
        </w:rPr>
        <w:t xml:space="preserve"> : </w:t>
      </w:r>
      <w:proofErr w:type="spellStart"/>
      <w:r w:rsidR="00900289">
        <w:t>clé</w:t>
      </w:r>
      <w:proofErr w:type="spellEnd"/>
      <w:r w:rsidR="00900289">
        <w:t xml:space="preserve"> USB, </w:t>
      </w:r>
      <w:proofErr w:type="spellStart"/>
      <w:r w:rsidR="00900289">
        <w:t>classeur</w:t>
      </w:r>
      <w:proofErr w:type="spellEnd"/>
      <w:r w:rsidR="00900289">
        <w:t xml:space="preserve"> </w:t>
      </w:r>
      <w:proofErr w:type="spellStart"/>
      <w:r w:rsidR="00900289">
        <w:t>souple</w:t>
      </w:r>
      <w:proofErr w:type="spellEnd"/>
      <w:r w:rsidR="00900289">
        <w:t xml:space="preserve"> + </w:t>
      </w:r>
      <w:proofErr w:type="spellStart"/>
      <w:r w:rsidR="00900289">
        <w:t>pochettes</w:t>
      </w:r>
      <w:proofErr w:type="spellEnd"/>
      <w:r w:rsidR="00900289">
        <w:t xml:space="preserve"> </w:t>
      </w:r>
      <w:proofErr w:type="spellStart"/>
      <w:r w:rsidR="00900289">
        <w:t>transparentes</w:t>
      </w:r>
      <w:proofErr w:type="spellEnd"/>
      <w:r w:rsidR="00900289">
        <w:t xml:space="preserve"> + blouse blanche </w:t>
      </w:r>
      <w:proofErr w:type="spellStart"/>
      <w:r w:rsidR="00900289">
        <w:t>ou</w:t>
      </w:r>
      <w:proofErr w:type="spellEnd"/>
      <w:r w:rsidR="00900289">
        <w:t xml:space="preserve"> </w:t>
      </w:r>
      <w:proofErr w:type="spellStart"/>
      <w:r w:rsidR="00900289">
        <w:t>bleue</w:t>
      </w:r>
      <w:proofErr w:type="spellEnd"/>
      <w:r w:rsidR="00900289">
        <w:t xml:space="preserve"> + </w:t>
      </w:r>
      <w:proofErr w:type="spellStart"/>
      <w:r w:rsidR="00900289">
        <w:t>chaussures</w:t>
      </w:r>
      <w:proofErr w:type="spellEnd"/>
      <w:r w:rsidR="00900289">
        <w:t xml:space="preserve"> de </w:t>
      </w:r>
      <w:proofErr w:type="spellStart"/>
      <w:r w:rsidR="00900289">
        <w:t>sécurité</w:t>
      </w:r>
      <w:proofErr w:type="spellEnd"/>
      <w:r w:rsidR="00900289">
        <w:t xml:space="preserve"> </w:t>
      </w:r>
      <w:r w:rsidR="00900289">
        <w:rPr>
          <w:shd w:val="clear" w:color="auto" w:fill="FFFF00"/>
        </w:rPr>
        <w:t xml:space="preserve">+ un </w:t>
      </w:r>
      <w:proofErr w:type="spellStart"/>
      <w:r w:rsidR="00900289">
        <w:rPr>
          <w:shd w:val="clear" w:color="auto" w:fill="FFFF00"/>
        </w:rPr>
        <w:t>porte-vue</w:t>
      </w:r>
      <w:proofErr w:type="spellEnd"/>
      <w:r w:rsidR="00900289">
        <w:rPr>
          <w:shd w:val="clear" w:color="auto" w:fill="FFFF00"/>
        </w:rPr>
        <w:t xml:space="preserve"> 6O </w:t>
      </w:r>
      <w:proofErr w:type="spellStart"/>
      <w:r w:rsidR="00900289">
        <w:rPr>
          <w:shd w:val="clear" w:color="auto" w:fill="FFFF00"/>
        </w:rPr>
        <w:t>vues</w:t>
      </w:r>
      <w:proofErr w:type="spellEnd"/>
      <w:r w:rsidR="00900289">
        <w:rPr>
          <w:shd w:val="clear" w:color="auto" w:fill="FFFF00"/>
        </w:rPr>
        <w:t xml:space="preserve"> pour les </w:t>
      </w:r>
      <w:proofErr w:type="spellStart"/>
      <w:r w:rsidR="00900289">
        <w:rPr>
          <w:shd w:val="clear" w:color="auto" w:fill="FFFF00"/>
        </w:rPr>
        <w:t>livrets</w:t>
      </w:r>
      <w:proofErr w:type="spellEnd"/>
      <w:r w:rsidR="00900289">
        <w:rPr>
          <w:shd w:val="clear" w:color="auto" w:fill="FFFF00"/>
        </w:rPr>
        <w:t xml:space="preserve"> de stage + carte de transport </w:t>
      </w:r>
      <w:proofErr w:type="spellStart"/>
      <w:r w:rsidR="00900289">
        <w:rPr>
          <w:shd w:val="clear" w:color="auto" w:fill="FFFF00"/>
        </w:rPr>
        <w:t>Estival</w:t>
      </w:r>
      <w:proofErr w:type="spellEnd"/>
      <w:r w:rsidR="00900289">
        <w:rPr>
          <w:shd w:val="clear" w:color="auto" w:fill="FFFF00"/>
        </w:rPr>
        <w:t xml:space="preserve"> pour les immersions du </w:t>
      </w:r>
      <w:proofErr w:type="spellStart"/>
      <w:r w:rsidR="00900289">
        <w:rPr>
          <w:shd w:val="clear" w:color="auto" w:fill="FFFF00"/>
        </w:rPr>
        <w:t>Mercredi</w:t>
      </w:r>
      <w:proofErr w:type="spellEnd"/>
      <w:r w:rsidR="00900289">
        <w:rPr>
          <w:shd w:val="clear" w:color="auto" w:fill="FFFF00"/>
        </w:rPr>
        <w:t xml:space="preserve"> </w:t>
      </w:r>
      <w:proofErr w:type="spellStart"/>
      <w:r w:rsidR="00900289">
        <w:rPr>
          <w:shd w:val="clear" w:color="auto" w:fill="FFFF00"/>
        </w:rPr>
        <w:t>matin</w:t>
      </w:r>
      <w:proofErr w:type="spellEnd"/>
    </w:p>
    <w:p w14:paraId="300EF1F5" w14:textId="77777777" w:rsidR="00325C39" w:rsidRPr="004B4893" w:rsidRDefault="007B7F13">
      <w:pPr>
        <w:rPr>
          <w:rFonts w:asciiTheme="majorHAnsi" w:hAnsiTheme="majorHAnsi"/>
          <w:sz w:val="24"/>
          <w:szCs w:val="24"/>
        </w:rPr>
      </w:pPr>
      <w:r w:rsidRPr="004B4893">
        <w:rPr>
          <w:rFonts w:ascii="Menlo Bold" w:hAnsi="Menlo Bold" w:cs="Menlo Bold"/>
          <w:sz w:val="24"/>
          <w:szCs w:val="24"/>
        </w:rPr>
        <w:t>➤</w:t>
      </w:r>
      <w:r w:rsidRPr="004B4893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4B4893">
        <w:rPr>
          <w:rFonts w:asciiTheme="majorHAnsi" w:hAnsiTheme="majorHAnsi"/>
          <w:b/>
          <w:sz w:val="24"/>
          <w:szCs w:val="24"/>
        </w:rPr>
        <w:t>ULIS</w:t>
      </w:r>
      <w:r w:rsidRPr="004B4893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4B4893">
        <w:rPr>
          <w:rFonts w:asciiTheme="majorHAnsi" w:hAnsiTheme="majorHAnsi"/>
          <w:sz w:val="24"/>
          <w:szCs w:val="24"/>
        </w:rPr>
        <w:t xml:space="preserve"> 1 cahier petit format grands carreaux de 96 pages et un petit protège cahier bleu. Une trousse avec 2 stylos verts, 2 noirs, 2 rouges et 2 bleus, une gomme, 2 crayons noirs, un taille crayon, 2 fluos jaune et bleu, de la colle, une paire de ciseaux, une boîte de feutres, une boîte de crayons de couleurs , une équerre, une règle de 20 cm et un rapporteur, une clé USB et une calculatrice.</w:t>
      </w:r>
    </w:p>
    <w:p w14:paraId="48650950" w14:textId="77777777" w:rsidR="00325C39" w:rsidRPr="004B4893" w:rsidRDefault="007B7F13">
      <w:pPr>
        <w:rPr>
          <w:rFonts w:asciiTheme="majorHAnsi" w:hAnsiTheme="majorHAnsi"/>
          <w:sz w:val="24"/>
          <w:szCs w:val="24"/>
        </w:rPr>
      </w:pPr>
      <w:r w:rsidRPr="004B4893">
        <w:rPr>
          <w:rFonts w:asciiTheme="majorHAnsi" w:hAnsiTheme="majorHAnsi"/>
          <w:sz w:val="24"/>
          <w:szCs w:val="24"/>
        </w:rPr>
        <w:t>Le reste du matériel sera demandé par l’enseignante à la rentrée.</w:t>
      </w:r>
    </w:p>
    <w:sectPr w:rsidR="00325C39" w:rsidRPr="004B48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nlo Bold">
    <w:altName w:val="DejaVu Sans Mono"/>
    <w:charset w:val="00"/>
    <w:family w:val="auto"/>
    <w:pitch w:val="variable"/>
    <w:sig w:usb0="00000000" w:usb1="D000F1FB" w:usb2="00000028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193C"/>
    <w:rsid w:val="000D6F00"/>
    <w:rsid w:val="0015074B"/>
    <w:rsid w:val="00221D91"/>
    <w:rsid w:val="0029639D"/>
    <w:rsid w:val="00306590"/>
    <w:rsid w:val="00325C39"/>
    <w:rsid w:val="00326F90"/>
    <w:rsid w:val="0036509B"/>
    <w:rsid w:val="003F4AF7"/>
    <w:rsid w:val="00491177"/>
    <w:rsid w:val="004B4893"/>
    <w:rsid w:val="004F1D31"/>
    <w:rsid w:val="005A0421"/>
    <w:rsid w:val="00757F23"/>
    <w:rsid w:val="007B7F13"/>
    <w:rsid w:val="00900289"/>
    <w:rsid w:val="009F1181"/>
    <w:rsid w:val="009F7F84"/>
    <w:rsid w:val="00AA1D8D"/>
    <w:rsid w:val="00B47730"/>
    <w:rsid w:val="00C50545"/>
    <w:rsid w:val="00CB0664"/>
    <w:rsid w:val="00CD7F76"/>
    <w:rsid w:val="00DA1905"/>
    <w:rsid w:val="00E408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0C1D6D"/>
  <w14:defaultImageDpi w14:val="300"/>
  <w15:docId w15:val="{CA8BE62D-A1C7-40AF-9A15-E8E42670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C5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DD1D2F-B7A0-4092-BF52-94D8A1E97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854</Words>
  <Characters>4702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cpe2</cp:lastModifiedBy>
  <cp:revision>2</cp:revision>
  <cp:lastPrinted>2026-04-13T10:40:00Z</cp:lastPrinted>
  <dcterms:created xsi:type="dcterms:W3CDTF">2026-06-22T04:21:00Z</dcterms:created>
  <dcterms:modified xsi:type="dcterms:W3CDTF">2026-06-22T04:21:00Z</dcterms:modified>
  <cp:category/>
</cp:coreProperties>
</file>